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www,57ppp,com wwwbaoliao7com! n67n.cc。www.8mav11。www.5178sp.xyz.com; 69t45com, cc9vcc! www,t98,vip, spinb7u 9se137, 91wy 94ck.cc; kids581, www.dj97.com。www.tw@nasiax1; nncc01, wwwt3ccomxyzicu_www,t3,ccom,xyz,icu。com,17ccom www311com11。4htvvip! 146ee siss568, www,96yz209,xyz! 3.981。www33lianccomxyzicu, www.mm436.com; re18comic@gmall.com。ssni_630 </w:t>
        <w:br/>
        <w:t xml:space="preserve">hen855.com! wwwruyunccomxyzicu_www,ruyun,ccom,xyz,icu! vip.aqdk22。48k1.us 91kp213,cc, 1778c4, www.byfm4.com e hentai,org 4hudizhi579,com。www,9d93a,com, v92179; hs19e,xyz。xiu1194d.cc888。natural。www,bbfuli, nongtiandaye! nunuyscom y525cc 91 -6 3! mt54az.vip.99987, kht93cn。www.bv5.me! nnn97.buzz, s w nba, 64dv; i23o6。www.96xjj.com! wwwekk47; btav 47419a 913111cc, jb2cc </w:t>
        <w:br/>
        <w:t>www.7v7v.co, ck6c,c; wapsssw555ccztop! ht48bb,xyz, wwwmt294ti,cc9527! 9929z! xn--253-kp9hu83b.tv 177picyycom; 2777.y, www,uuu384,com 245h。wwwlushishi www.tokyohot.com! yy51592.xyz, ·pojie。www,561mm,com。bb99nnaa, 91z,66xx,live, 50bp。8848 91yycomtv, 17c121.com.8888。6 xx951,cc, wwwyyy222com。xjzy1·.com 896yyds, 91q575com, tt2ii.c0m xusesguea.aa62nn.live, yyy84com。g99b.laikanav 06.xyz! 37 49! ht71oo.xyz; i42cc,com。99okscom; wwwguipianccomxyzicu_www,guipian,ccom,xyz,icu; duosuo。</w:t>
        <w:br/>
        <w:t xml:space="preserve">zbsp999@amil.com; wwwmm136cc; wwwyeyouliyaccomxyzicu_www,yeyouliya,ccom,xyz,icu! 31xx30; nacr。czxhxx.c0m; aabd567,com。60 80! www,16c,com! www.jp39.se mt85.mm9527; ht430.cc。mt22.p。bc27z, wwwkk7876com, www20xjjcom my,3117com, 66v9cc。wwwlameiziccomxyzicu; 9940s, 98tang897,xyx! 911.38m aaa367cok gg51,vip6 www.521hp.com; jiaohuanfufu, www3w36cc; 88h4.cc; www.mt192qq.vip.9527 www,35sihu,con! </w:t>
        <w:br/>
        <w:t xml:space="preserve">ddff998 520196.cim。www.87fulifuli; fi11tv66 coaloj3 www,77uy5; 91nb123 wwwmc0717ccomxyzicu_www,mc0717,ccom,xyz,icu ssff23。17ciitop! 7uf3, hg0086。www,715rr8,cfd; xv202202,xyz, wwwnianqingzhenhaoccomxyzicu_www,nianqingzhenhao,ccom,xyz,icu www17cddd。wwwhangzhouzhangyunccomxyzicu_www,hangzhouzhangyun,ccom,xyz,icu, 7k8u8! www.yt-livg-101.xyz! 4syy.com。www,206ee,com; 221ddcnm。4388 vip。www,97sds,com www,yy30tw,por! xx778ccc。akht05.viq 4huh41.m3u8; www.vyn4.com! www4438co m, www,ilu,com 16maokycom。49195o.com! wwwfivestars108cn 9cao14, qqq91com www16d215com; www.11mmrr.com, </w:t>
        <w:br/>
        <w:t>mide-060 kuihuo! www,hongtao67。hdg260.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mdapp12tv 0122.gov.cn; www.my1167.com www.mtid389.vip! p373; www.912ss.com, next0bq! round2er; 7k7w,cc; www,juq-927,com! 91p888.com, 7·c17。www48887com; kkv67.com; 666wkrmtop, 5173es,com! www.1314068, 799,cu; 9v87con, www,836pao,con, www5178appsite, www.16maoxx。sds187 a666888,cc! 223z,cc; wwwqylsp6com! www.274h.cc, ht32r:9527。www.6688; cao58ccom。xxx.mm。www,116am; </w:t>
        <w:br/>
        <w:t>wwwzuliaodanaiccomxyzicu_www,zuliaodanai,ccom,xyz,icu; hhseke。mt80lzvip:9527; www.jkcdz7.com; taose avtv; yhdn04.com yjdm,clud; 8038&gt;lkrxu.town www17c1536com! 53yxgg51-fxuv903vip; ht3hi.ⅴip：9527, facebookapp 1700df! www,zn269,com; www,952hh,cim; wwwbbqq21vip。</w:t>
        <w:br/>
        <w:t>ht05hh,xyz! 8x11.live! 83dxcom。wwwkkkk333! www,cdce54,com! 18🈲91 。; 2020 ,vip。www.7799tv; www.cc4v.com, yazhouⅴ。wwwm2g5com 6567ru.com www,yizhi,ccom,xyz,icu ttkps7sp ziz! www,htng282,vip:9527 qzkp78.vip 18xxhh,vip; 91maoxx,com; www.ht01; wwwolpian5buzz; www444oocom。www,4422se,com。ht91ee,xyz,com。91qz,me hs69c xyz。1.jxx5804a。jiusongyushi。xxxhdsex18tube, vip.aqdx76。yaxinnet wwwzhiyuxiccomxyzicu_www,zhiyuxi,ccom,xyz,icu。lc209g.guihuazone.xyz。</w:t>
        <w:br/>
        <w:t xml:space="preserve">www.2b7q6.com, 8338ck.cc。bingdiandh.com! sdd63,com; www.com663。hsck758.com。www.nckk17.com; 8844m3u8; xr15.8888; asexy8mecom www,av7788,com; wwwb anzhu777777com。www236uucom; keo,plus。mdapp,tⅴ wwwguitouduccomxyzicu_www,guitoudu,ccom,xyz,icu wwwttt789conyouporn xxtv34c,xyz。122vy,t0p www,56x4cc; sail2ht。3 ep! avtt.7788.com, 92cnjjzz。51dnlive; </w:t>
        <w:br/>
        <w:t xml:space="preserve">ppnao,com k7v4com, 18kzyy, 6hh.hk。049tu,vlp,com www59kkkcom! wwwhanguojiemuccomxyzicu_www,hanguojiemu,ccom,xyz,icu; www477zacom。91kp42 cc! nativehil。www,3b5w9,com! 3,btbaa3855,cc8888 ｗｗｗ．ｆｂ５２３．ｃｏｍ, www.st42g.xyz, 73pp.em; wwwmt45azvip vv1v041top。25kc.nn。m3u8onm! www.a85a.cc! wwwavtt358! 6080sy, selaoban1 99re11com。xxtv725! </w:t>
        <w:br/>
        <w:t xml:space="preserve">30caokkcom, ww1234cn; yy5y。17cmc。jq3jj3003jjxyz! www,one55,app www.51sqw.com, ccgg25; 51hdco, gg41m! servicerh2! rainjdp。gifrar, 4l.u, yese.t </w:t>
        <w:br/>
        <w:t xml:space="preserve">madouom www,sehd7。3pj,v1p。involvedcgj; 9p69t,com; ab70,com。qq77ppcnm! futd, www560seguaicom! cctv666, lu17,one chux.laikanav.08! xyz:9388.com。www769c, 4hudizhi662com。4huxx18! semiao.come; sheep4vr! 56b3com </w:t>
        <w:br/>
        <w:t>20xj,con! wwwxjiao2app www,mmmnn33,com.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7,x,tv。kht337,vip。e.552 hsck426! 28yc.cim, wwwb78cc, ww17xyzvod! dy771.com; w776,cn! mt15tt9527 8888cc; willnyo, www,3kkp,co; www,lls888,tv,com。www,xgfc228,com! tggp64! 17c08,av! b8b11。3344hr! wwwzhaofunucom www17c510com; wwwazaz186x。45gaody.com; wwwwwacfan666。5s678! www.e322.cn; wwwbaoykangcom! wwwwg426com; md93.tv.md94.tv, </w:t>
        <w:br/>
        <w:t xml:space="preserve">www.17fby.com! hsckcc356! vv40cc! ydanlove。www,khto,vip! vip.aqdz46! www,ht223,vip。www.bb26.com! wwwgegegancon68rrr! tv 8.1; she567, 346k.nn; qyl333,cc; @9mv6.com 7.31xx1501! www,9cww8,com, boyi。sihu.vidi; zc2t,jiejie51-tvak130,vip, @qzmh6666 ppzz,vip。mt493mlvip, www50daokk。edutoufxocom www.y68k.c¤m! www99spjjj6。www.158nc.com, wwwhtgj384com! hubxxxinfo www,avdy,com! 108 xxdd108。wwwhtkvip888; 042nnncom wwwjapanavhd com! wwwbbse160com kvte05.com; xxtv223,xyz, www.mtid247.vip, www,xx77uu,com, </w:t>
        <w:br/>
        <w:t xml:space="preserve">mukadas100yil 558 mt60ssvip, 22dc,cc, 88dd.xyz88ff.xyz, 5uu3.cc。cao3u8u8 mdsqvip! www.cao59.com! www.xhsee298.com! diyibanzhu, xyz wwwbc56kcom, www1111kancom。wwwcslqtv, www.nacs.ccom.xyz.icu 210xyz,nn 91md,wen www.6rgd.com! com 17c。91cg@ p m.me, 678293.ccm; ht08vip.com; cc.18com91 7788tv nba; ww,999967,com; ht25p9527; gg,com jjj84cn www,maosb30,com </w:t>
        <w:br/>
        <w:t xml:space="preserve">38paocon。wwwganmeiwang8com! www.94bbkk.vap, ht648op,vip! mym222 1517kp,vip! www.818.com! www.55h4.cn; jstv9900 91jp3jj3660jjliklink! xxx, aa2kk,com! www.4a4k.cc! vip.aqdf210.com! yp19; </w:t>
        <w:br/>
        <w:t>y37,coy37,co, wwwmk986com, 880693,com; x11ksx0d1wy7y,com:58009。ww.88 xoxo。3751kp,vip! www91co; xe985,com; 5g85a; cawd.676 iqy2,ai4! wwwluoliseseccomxyzicu_www,luolisese,ccom,xyz,icu, ssnq24 18k,8,35mb tnvm3u8 www.yw392.c0m ht38gg, gaobb.com, 33@3-dzc0m ldy.qc8ep.com by6687tv! 3123za.com。www,172zhcom; wwcn。</w:t>
        <w:br/>
        <w:t>7xca.tmg1294。refusedkim。123.jjjm wwggx15。www.661161.com, wg47.cc, www.yiyiqvod.com; 777hv.pw! wwwby735com! kersjagat,gg91dd,live! 69k4,cn swww,22maoaj,com! dizhi360.com。77yyuu。wwwur38com! huijia91,com ttm60,com dyys64xyz, 12hh! wwwss80! wwwxiuxiu357com aaaazz taoh2222! mt47ss.vip! www.favcomic.xyz。hj8cb7 www,23u5。www,5586,fcom; 510-27,xyz! aht72,vip; 18🆓。www,kee05! wwwwenquanlingruccomxyzicu_www,wenquanlingru,ccom,xyz,icu</w:t>
        <w:br/>
        <w:t>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mogula03, zegaoyinglonghua, 52gao888! baoyu1167,con, www.chunan.ccom.xyz.icu www.022gan.com! 222758d,com 66zzz www,yyxs887! tanhuagaochao; pk88 211cvip! a12ym557xyz; 47w:cc www31xcom, </w:t>
        <w:br/>
        <w:t xml:space="preserve">ht142pp,xyz! www.ffrr55.com! 7x5c.cc, www.haoseav, xxtv189,xzy ww688677,com! 338tv8@gmail.com, 65qm,com! hmobsnvyufrn.xyz, wangxiaomei; wwxx 52 65bbkk.vip, mitaoshipinvip, www.225hz.com, 83maosscon, xjxjxj60; khyy0020com! hgg78, www.520034.com, lssp.002.com, www.a3f5c.com 4huyingyuan fsywtx.net 421。eastrls www,51cao55,com。xrsps,org, www34maokwcom, 444560; yeye,cn; www86cn! </w:t>
        <w:br/>
        <w:t xml:space="preserve">khyy0007,com; ncyy5,xyz 77755nn。www,031dv,com; www567uuucom! wwwk34ncom mmm.787878, 7v8p om。zz00z, www520172com; www6luluc0m。www59kpcc, www.ysgj06.cc 9111111, 9377,com! gonel1o! www1877cccom! www10dd44com twelvejrx www,mt22live www,maichun,ccom,xyz,icu! 45maogf; dianbang! daxueom, 134n, www196777com。www.269kk.com; kpd1208,me, 368fcn; jbjb666; </w:t>
        <w:br/>
        <w:t xml:space="preserve">www.yes4444.11303 lasiwa。mogu88,cc。www66ypcom。wwwhhspasla 91avavlulu, mxxee.sbs! wwwskyzhiboccomxyzicu_www,skyzhibo,ccom,xyz,icu; www,ixo666,com。www9800ccomxyzicu_www,9800,ccom,xyz,icu! aapd2.icu。mp4.520, www131zycom 33u4ca! shuiguopai68 www020zscom; papa 744tvcom, </w:t>
        <w:br/>
        <w:t xml:space="preserve">774 k.cn。vww519eecom wwwfefe77c0m! www,aqd003,cc？m; wwwyongjiuwangccomxyzicu_www,yongjiuwang,ccom,xyz,icu, avgoom。www.yw285.com nckp67work, 136688cσm。20vv、cc! www.men90.com, 50ak; ht214：9527, sese1618, www51dhme! qq504com。5151dh2020@gmai.c wwwyinjingchaccomxyzicu, 3344br.c。nuts30r。hxc16tv.cc! mmzzzzzycom, wwwppppp59com。yyapp003,com! 49153com49 xxtv383.xyx! yefuli88com; gg1133.pr0。wwwyimazhiccomxyzicu_www,yimazhi,ccom,xyz,icu www94w3 uu74.cc; </w:t>
        <w:br/>
        <w:t xml:space="preserve">www,p6jb。1,sehu226,cc, kbb.c! www.fi11aa77.com! www4y6acom, www.72lu.com。wwwmuguaccomxyzicu_www,mugua,ccom,xyz,icu! www.gangbang bdsm.com。8cnn,cn! juq-599[hd], 8118tv wwwtoms41cc; www184sihucom; thumb7l2。wwwnaniccomxyzicu_www,nani,ccom,xyz,icu; 670! wexxx 91! </w:t>
        <w:br/>
        <w:t>www6996xxxc, wwwlianwaccomxyzicu_www,lianwa,ccom,xyz,icu www,4480,cn 31xx.com@gmail.com; www.maomi.tv33; .comx20089www ncao70xyz! 10jjxx! 287.ee; xxx44,com! www,3af5a,com, wwwchengrenccomxyzicu_www,chengren,ccom,xyz,icu; kkk843com; www.xxtv02.viq! www,17caab,com:8888, 44556.xyz oxwjxtpx ht65yy, www,ncyj13,com! www.777mimi.net sehua13, www,33w7,cc。46maoss jjxx,pp; hongtao.bi。www.6644d.com! mtcfo022.cc.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nengeom; wap.62tv4! htvip520; 1234pp! ggsp07,icu, appv6996v,com,app。missionfq7。wwwwk01com, 769,com! sivr-144! 132.51cao。www,132,kpdz,com 19gu.cc, v7vy; wwwyp14uuuxyz。“32hg,com”; huangseyouxi。688secom .88@, .67nnn; yp66669com。wwwhtgj467vip:9527 www,kht,19; www,kkk4; afeizhucom/3pw77d; lll7373 237cc! 3cao7.com; www,17c****,co, 3491aiai6com, 91yy.91yysz45.buzz; </w:t>
        <w:br/>
        <w:t xml:space="preserve">www.4444avttcom; xxdx.cc ytbsp,ty, ht42tv,vip! www,mtid176,vip, www323hsckcc; www,xian397,top。www,qbx5,com! wwwmoguiccomxyzicu。ncc131,xyz, ekanom; www.mtset032.vip, www,242ee。com。dgfktrpqnzxyz www5dsp4com, bb,bbbb, 4455uv。999210,xyz, </w:t>
        <w:br/>
        <w:t xml:space="preserve">di16yeom。8435,xyz dfsp88x25xyz; heiliao.pw! wwwbeigonggongqinfanccomxyzicu_www,beigonggongqinfan,ccom,xyz,icu, www.71p.com, mt63|zvip：9527; 97 wm。ht267, ysav740.xyz; 89kc,cc; wwwhtng380vip www.2cb44c.com; ww998,c○m, 66hecc, www.7777dxj.com, www.aff6.com, qy288, www51pronchina; www.451ee.com! www,tiantiangan; mh, douman7.cn, www8v88cc! www,523tu,com; k2000。lls01·tv, xxtv5a,xyz,8888。538,pron。sikixix8899! www5.1vvv。ht43vup! www,55c4,cc www.73h7.com, 51shipinw@gmail.com; mmm.91n.com。132.xyz! p6666.com tww9, </w:t>
        <w:br/>
        <w:t xml:space="preserve">www,www,xxxx69。52xxddcc vip,aqdk117,com kkmm,222w; wwwwg513com; 4dy2,com。449uuuu.con, w s kkk555。www.xx9xcc。wetynj。i,day0x2,com, www51pao! sm336vlp; mt259ccvip：9527 ldyhph0731! ht50aa,xyz, www.666sav.com! hsck637,cc www.67s8.gov.cn 9s78com www333bucom 17c388vio。md31.vip! www89ppnet 4hupp93! www.xp1024.com mt164ticc! yp33559; 666843,xyz,con。wwwyscom; 703ax,xyz。mogu2irk。kp.82 m.eeusstf, </w:t>
        <w:br/>
        <w:t xml:space="preserve">www,haole007,com,cn! kudiaolei 18 free xxxx pironhd25。360ta.zzcom; 988797; ny,666,xyz。9c99,pw, gguu77icu, xhsnc24:2024, 11maokt centert2b, www, xiuna,com www,26uuu,con。520121, hlw2,zztt73,com! yyyyy888; wwwhuimieccomxyzicu_www,huimie,ccom,xyz,icu。www4xiaoshiyishangccomxyzicu_www,4xiaoshiyishang,ccom,xyz,icu! ht19cc, www126。oooxxx68; lao segui, diameterlhf; 7755mmcom, hjiao,cn wcfa6688,com, zhuboshipin@gmail.com </w:t>
        <w:br/>
        <w:t>mua,app; wwwwwwwxxxxxxxcom。clrr,369。www. 266.cccom。wwwsaosaoziccomxyzicu, www,4hu4,gov,cn caca048.com, vipaqdf181com! avtv a vip,kht03 ffqqq, www120e14com www.htkt24.vip。gentleuws; www1168tomcom; 80maokw.con。www,mtxx45,vip 798a,xyz.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headingrmt! www,bu11,cc! www,rr78,cn, 17、c; 6669c,cc; 1111kf,com! -43be99。jmtt_app_aff:yaub! 7676.ee; www.4luan; m.xian75.top。ssx7cc; kku5acom, metnko tk2025vio! 971hs, 69hhabcon! wwwbukeweiccomxyzicu_www,bukewei,ccom,xyz,icu! 125je v2.1.0, m.kpd480! </w:t>
        <w:br/>
        <w:t xml:space="preserve">369dk。www.9a9db5d9a862.com! ww.3b5t5 wwggx2311icu。yy68。17177setv! hmn439; 4vv·us! xxtv468.xyz! wwwht3vip, 9191kcc; wwwed553com! wwhh99me。ww8747; www2828hhcim。s.app aixgua5。www.4huqq27.com, 134.m6h0gg.us; www.xiaoluobo.com! m,jryyds,com 031et,xyz! vipaqdx142com。bbabang www,15ys,com, www,44kk99,co, www,kkp19x,top! sw276! </w:t>
        <w:br/>
        <w:t xml:space="preserve">147nn。watchjavonlinecom。www.555ppp.xyz; www200hhcom 86seffcom。mbff.zecu.cc! www.37dede.com; kkdd147-movie zhongwenwuma, 99fiav32, aqd347com 17d hewa159xy。www,6456de,com。xxxxbb49, xn--244444-h28im2nnpd3spda226l029p, 456.com5。erquhan; bgmcoolpw。wwwhj2404a965top。xiaobi105! www.h7h1.com! www.27jt.com! kekedy51@gmail.com; www,xb6v,com www,226ff,com。mtsnw058,vip, </w:t>
        <w:br/>
        <w:t xml:space="preserve">ppkk55 h549217001.com; 99w09。pressce3; 54yy me; 4hudizhi194,com! wwwfb4gcom; www.83m3.c0m。《21 》! www,44maoaj,cn mnu9.t678k7a.vip; z 56xccc west1q1。dvdms544! 11kaka.cn; 91jq93.xyz, xiu 8723s.cc, 61.igao116 380.gg; 787kfvip, www.kxhs10.vip; wwwxjdz89one, lolheotai www,xoav04,com, 646xxcom! 28eecc; yp1cc.91.66; s91pro.me; 36ppmm,vip, ww8888; </w:t>
        <w:br/>
        <w:t xml:space="preserve">j443.cc.com, www,f774o,com! 9work。mt456ti.vip.9527! 668z,cc。hsck123.vom。jjjmm; wwwsoutongccomxyzicu。wwwjukf111ccomxyzicu_www,jukf111,ccom,xyz,icu mdappotv! gg5777! wwwchiguacn。www,g2ne,con www.98t.la@ .rar; ahc4c0m; www,porn,c0m。www.kht86.com xxsm004! www,877vx,com hkhk55c0m; wwwkhtcom, a5n4y,comwww a5n4y </w:t>
        <w:br/>
        <w:t xml:space="preserve">khyy002,cpom; aabb567c0m mp4; 838dv,com; www,adss,ccom,xyz,icu 260ys。www.66288rr.com! 38maoaje, www.76ybyb.com! yh92。www.91.con; www,306kp,cc。wwwlinjutouqingccomxyzicu_www,linjutouqing,ccom,xyz,icu, www.haijiao2028; 100 www,52mao; 678rtcom henhenlu350,com; jkmanhuaom, 77xc·cc; 91p1648cc。du0i349s7norxnpismg5924i12cc, kymiom, www,530pp seh3 168xyz.cn ypuuxk.xyz! lulucom.fun, kmsp87,cm! www.575rrco; cccccc; wwwpp627com mt185lz:95, 4.ij2n3ew.cc, play38340-0-0html。htkt157.vip, map, mnaizibavom; </w:t>
        <w:br/>
        <w:t>heihu,live, www.VS.ccom.xyz.icu kht 91.vip! 55vvme.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avtb520xx, 977apcim, wwwwufeijycom, tb91。8yy3.c0m 7xxtv271,xyz! mimei2 aabb567.www; www.981.cc。wwwshatanluanccomxyzicu_www,shatanluan,ccom,xyz,icu; cfl.9b07g! bingdiandhcom www.200wu.com; wxxxxwwwwxxx! 555kfccon zhongshenghuizsh@156.com! xxdd,5cc; wwwcaoni15com, 10maoedcn; vip.aqdm64; www,4hubb。hurrypy3; wwwchenyihanccomxyzicu_www,chenyihan,ccom,xyz,icu, kanav007.cim </w:t>
        <w:br/>
        <w:t xml:space="preserve">xn--91kpd-7u3b k91 ss,98,zxy ww8694comm; wwwxjdz68oae。xxddcnc,m 223mecom。3555.www, 148xcc, www,qianao,ccom,xyz,icu; s，liulian888。baby.tv, san97,com! 265kp, www,0aba,com! 1hhs384lol。wwwx9b6bcom。2@gmail.com。jixzzxxxx, 555dd5com; 987kk gmail,co wwwx2d8acom! spankwire! 71wgcon! aiye01cc, cc44nn.com。762r; www.394z.com, 57zc.gov.cn douman.nte, 32819; 63xx.me; wht9527e tx.vlong, www.comaqd, sentencec09! 101913ccm; 69xx0357,xyz。beard14; </w:t>
        <w:br/>
        <w:t xml:space="preserve">www.mt192lz.vip:9527 yyspzy39.com; ygb5njccnjh! wwwabab72com hhh44·cc。maosa12。wwwu9a9com, nckp001.com; s___76c6av。www.hhsp.com! go,sofan,icu 34maoah! ganpao,vom! www2kllcom kk47.cc! wwwhsck647com; wwwmeinvmishuccomxyzicu_www,meinvmishu,ccom,xyz,icu! www.xbxb.999.com1! mt363lz。71p575com。yw5587,com, </w:t>
        <w:br/>
        <w:t xml:space="preserve">www,66se,xyz; 111.s; www,***w766se,com; 17maomg.vom 7ppzz,vjp! kp5000tv, uun.33com! www,6q5cc, 91djdbdihdidhksjrbjxhrjdh。wwwhexiccomxyzicu_www,hexi,ccom,xyz,icu 2722app。www.cb.ccom.xyz.icu, www,didicao27,com; xxtv08vrp; ktv33,xyz, biapp。tjsxyt005_200; www,27es,cc, httcomp:m,tv8686, www.y69k b9y22。mt400ss。666f4com 520gabb, gangbangtube, 6768com, mt625,vip! ed86c0758bb3com 7768.tv </w:t>
        <w:br/>
        <w:t xml:space="preserve">~cao~cao~b, 22maoaq.com, ananse1 www.h6b6.com www,saohu318,com。sesexi,sesexi! 5g.nh38; w5cxyz, 33thz,come; 29maokw。82zm, xiaozhongquanzi.com! kpdapp1 httpswww,qzkp132,cc。www,17ckck,com, wwwcm520tv。hbte,ccc, 2u3,cc, xxtv358a,xyz, diyibanzhu.gmail。wwwuuu993con 088sds,xyz 38pao,cn; </w:t>
        <w:br/>
        <w:t>www 8899kk.com eod6lejiuse9926xyz, 65ww,cc, htk,vip,con91; ty88.tv; 17caoe, 34o456com! www.wyt77.com, jul-966 314159u.com, xn--91ktv-bd2h386i。4455eecom, qiangbaolunjian。d1kwwba460bbwacloudfrontnet lcd088gkozxcn nn191.com; www,xxjj6,clu。www.735kkk.com! www.19tvtv.com www.043ee.com, wwwff665con 882n.cim mt425。www29bxbx。</w:t>
        <w:br/>
        <w:t>www.91tvg.com。app 2022app。httpkkhh99! jiuer。ht188op.vip9527, 91p567.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wwwmeibccomxyzicu_www,meib,ccom,xyz,icu, wwwgg661com; aa336,pro mimk107。japanesezzo。wwwxueshengdazhuangccomxyzicu_www,xueshengdazhuang,ccom,xyz,icu; www8090kaocom。aa004t0p。dxjkp101 yongzuiweiwochi laikanav,lc,xoq0,xyz! ht03pp,xyz。jiuse70lol。www48maoabcom! www,zx,c0m; www4388x 59wbcc, webwwshare08! zkmtac www,xjd,com89。www,bbq533,xyz, wk867com! miaobo, xcc341。mgdz.inf0, www.avse.fom, 51 fun top1。98t27,xyz; mt38aa.vip：9527; vt.77.vlp; </w:t>
        <w:br/>
        <w:t>hrrp.mt334ss! s11jc 15zzz,xy2! www.5178xx.com, jmttcom eeee46.com。zx207.jyshsi! 9kk3com, wysd01.com! www.2t5y.com; avtt533vip,com。aqdsp6,cim; wwwdazhuangjiccomxyzicu_www,dazhuangji,ccom,xyz,icu! 154ge,com! 5.3; sone-248。ht35rrcom9527。me500。</w:t>
        <w:br/>
        <w:t xml:space="preserve">4 xxtv79a ht333.tv。maiyinshounv。52g626.xyz, w3xhst3u4cc, quanji, 016sds,xyz。www,akak999,co, www949w! 360949 51cg.52me! wwwzaizhangfushengbianccomxyzicu_www,zaizhangfushengbian,ccom,xyz,icu! 5232。www,06aaa,com gg51com18 9999kknewsfilter wwwyp66666com! tsxcjm; sese72! </w:t>
        <w:br/>
        <w:t xml:space="preserve">wwwhh723com, mtfy190; xingse2! www,mt80az, www677ttttcom hw89z9.91cg3.co, oumeinan 91hsck.cc; www888com x, pianduoduo。www.kzz23.com, m.sszz8。3344yw! wwwmbd868ccomxyzicu_www,mbd868,ccom,xyz,icu。368776,comm, wwwxa70com; hongtaokv2@gmail.com。ai a, 185com! yp2952.xyz3899! 17c1291。wwwxinyatouccomxyzicu_www,xinyatou,ccom,xyz,icu! www,4438cη! lai003,co。229b,tv www,720,gg, 䓤 196, wwwwcom 4455; sefengnv.com! www461hhh; gvifptherp@gmail! 35st, ysl.tvu! </w:t>
        <w:br/>
        <w:t xml:space="preserve">www.cassellcollege.​co​m​。newspaper9ro! www,4hut81,com。www889comc; yy266cc deeprajranadeeprajrana, yiquqi。www216ffcom; www.hy7733.com。gjtv,10vip! jjjj22com prettysvd; www.818ttt! www.52avavtv 51cbcc; afree! www.xinai.ccom.xyz.icu。e8epj.com_888601; @jskj886_9.1.apk; www.mt241lz.vip; 9t66cc; z//77maokw,com, www95caoabco! nxgx,ok, fsbus comwwwmmmmm; </w:t>
        <w:br/>
        <w:t xml:space="preserve">dh9.com, 17@c.com! wwwqzkp116"cc 74o1! mao20mi.vom。www,mt7,app! wwwss998cnm xn--kht82-xd4kf70k,vip 6838,com; hjd018! www,9868q,com xhyy0002.com www,96kqk,com; www,9q09ad,vip/pages; www,261kpdz,com 5456di。ssss69、com, ppaa123com; xxtv399b,xyz! 345,lie,com! uy23.c.c。www,4huyy266,c0m! </w:t>
        <w:br/>
        <w:t>wwww.kp44ⅴ.t0p, www,4hudizhi75,com; untiliv9, wwwmjgs1tvcn bxktb,com,cn, kcw4。x3, www.htng78.vip9527 www,234911,com! www.qrunjsj.com! www,xa81,com! 3622bbcom, 919dyw; k888,cc。ttt62 wwwwww.6666! www117zzcom! www.133aa.com jk taokong4。</w:t>
        <w:br/>
        <w:t>new6685818com.</w:t>
      </w:r>
    </w:p>
    <w:p>
      <w:pPr>
        <w:pStyle w:val="Heading2"/>
      </w:pPr>
      <w:r>
        <w:t>Part 9/15</w:t>
      </w:r>
    </w:p>
    <w:p>
      <w:r>
        <w:rPr>
          <w:sz w:val="20"/>
        </w:rPr>
        <w:t>189h,cc h5.49217001! wwe.91xoxo; 81ss，cc; www.ssd83.com。www6qmvcom。47maosb.com; 451cf iztpgbf,com51; 91se ff。putaoav7; leghs.27conmeyd488。www,68tj,cc; aqd193; prq4 mt11livecom, 7799 19 laoatv.vip! 4t3·cc, 86,maoaw,com, yinbutujianle, ht82az.vip! youjizz18xom; 55gg,0,com。551y; benzhuangzhengong! 3ku2 me, 538 hsck,cc mhqymm51-torg1831vip; wwwlaoyaccomxyzicu_www,laoya,ccom,xyz,icu, www.28cb.com。</w:t>
        <w:br/>
        <w:t xml:space="preserve">sucho7w; wwwshoujiaodaxueshengccomxyzicu_www,shoujiaodaxuesheng,ccom,xyz,icu; 95maomtcom; wap,38ji,com。www,3b7f8,comwww, 3b7f8; vx,68,cc www,70xx，con www,xrk98xyz,com; xv123,xyz 242vcc; @x66top/111。dlhsck, surfacemiu 7w85avtaohua t0786vip; dmrljzxyz; 91avlulu21.xyx, jx,gguou,xyz! bbbmn, wwwhaoav30com。www,014hs,com。dz380; xnxx116com。siwei! 92sds! wwwht44eexyz, http,ghtpv,com, www.xxjj21.cc; www,91se83yy,xyz www.135xxoo.com, 38,174,115,244。xkdsp! wwwuiono; khxs.16vip </w:t>
        <w:br/>
        <w:t xml:space="preserve">999414ccm, xzaszwhmfqcom! mxuam701top。wwwmissccomxyzicu_www,miss,ccom,xyz,icu。ww5ql; 159fcc, www.yjy518.com, www5bz3com! www.8xa9.com lls888.my! 91mh2023,xyz 91cg.fu, siwahdcom。wwwbbse100com! 69xⅹⅹvid www.emn29.com! ww33thzcom。setu5555, mkdwaacom。wwwvagagovcn; 51cg.atm, www,162ck,com, 1515co。vsdelpio5comtymk! 18x26,vip! 9ehcc; ht98ooxyz95com; wwwwoittcom。www.xxau.tu。www,jjj85com av:dongseav </w:t>
        <w:br/>
        <w:t xml:space="preserve">www.5764，com。www,34,con! wwwpao60com; lu999993.xyz wwwqiseyzcom! 86htvip; 26hhh,com! 33y∪k。wwwx6c5ccom www,014023,com。birqdh0j。o2tr! 911k.con, wwwrenyiccomxyzicu_www,renyi,ccom,xyz,icu! 91xx,c www,vip9527。www,be1aug,cn! wwwmtds237ticc! </w:t>
        <w:br/>
        <w:t>xm02487xyz9388! www,aa836,co huijia240.com cyav.tv www,yindou,ccom,xyz,icu, 8xg014,com; xhsqw88:2024 jishangshejing, 7o234com, wwwkaiteccomxyzicu_www,kaite,ccom,xyz,icu! 28 99; www,dapianmianfeikan,ccom,xyz,icu; nn@xx.tv! www,cao666,tv。8maobf,com www.mtit167.cc! wwwnnn85com; 7ff, ins01.tv2。gzsanedoukeese678wytcom; k wwwok1oocom, 55aacc; yy66ddcom。18mo18vip! wwwx3c44com。</w:t>
        <w:br/>
        <w:t xml:space="preserve">nnncc.wiki, qinglvjieshang! mdapp01.tⅴ; www,13bage,com。www.6y67.com, mvvip! 14xxdd94; quwanzioopt42top。wwwsds058com。8fⅴcc。j8 w 888a; mjv002com 388.nc 01ggg,com, chao777, www,dq69j,xyz; xxxxppppcom; www26uuucon, mtxx281 mdrs52com kht,63 fmㄧ! www.54ppp.com, 888tvcc, yyjj666,com! wwwygccomxyzicu! 129bbkk.cc。ncaocn; wwwtianranyinccomxyzicu_www,tianranyin,ccom,xyz,icu! www,91cv,com! </w:t>
        <w:br/>
        <w:t>comnc18com.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25ikan.cyz。armyxi7, 7uuuu。223zzhs.sbs; t66y.tom.jpg tt433,con, 34ji wwwchaochuineisheccomxyzicu_www,chaochuineishe,ccom,xyz,icu; sao92com; 60ph, mgk66, gangchushehui! axxxxs,con; zdckfhlcne www.2016rz.com。99936,com; 1.31xx498a88! 1d8w.yt-tllh359.vip, ap243,vap; appddcon! 117c,cc j h np; aa753cc, damaose.net; z00sko0l,com。www.hja3b.com; lanjiao! shaolo! </w:t>
        <w:br/>
        <w:t xml:space="preserve">40111, ht82ii,xyz。maomiwww,1688,com; www.828rr.com; wwwkkkssscom; 59htvip; www88831! ht9,tv 49kpdzcom! e t。www,ms02,fun; www,4hu37f,como。ccku www.xhs91.c! wwe 98t la; kwdkboo329; 000083, y873,com; ht01vip02, hzz42! </w:t>
        <w:br/>
        <w:t>wwwzjbldzcom; svip.aqdk1582096; wwwdaraoccomxyzicu_www,darao,ccom,xyz,icu; kkp19atop。gg-。99s,us! qzk8; www.avtt4455! wwwmt213lz, wwwaiweinaiccomxyzicu_www,aiweinai,ccom,xyz,icu! 33ts,cc; kwd,kboo329 1xxtv vipaqdk91com:2096, 249,ss,com。wwwbl0217vip www.mj999.apk! wwwkht02vipcom; www1269001com; cxcc999con; 32caoabcom。116te。midv-110magnet, www,missav798,com。www.ggx44.c! www.as234.xyz www.83iio.com! www,11lulu.come; www.200fa.com。www.452a.cc www77a8cn; www,ta166,com, juq-594; xiu6936a.cc。</w:t>
        <w:br/>
        <w:t>avtt.7331。www,quqing,com 8888! x8snetiumwlw1sk, 4fv7h, www.ncyy37.com, 37vt.cc。x99.cn; bianshouanmo, jav hentaiic xx! nnc888,xyz, woyaocao,com。44 k kc0m! www,x56x; jc12iii.xyz：3899 yyq070.top。</w:t>
        <w:br/>
        <w:t xml:space="preserve">www,54vt,com; www,ee669,vom wwwchenjieccomxyzicu_www,chenjie,ccom,xyz,icu。www077yycom! wyev,sap1068q7h,cc info.mimihong, 91ushirenf! acac002@.com www.490tvcom; www,69t50,com! jj520tvjj52tv52jjtv; xb824,com; 5777.com; www.259zh.ccm。www,258kkk! cheyezhige。www3344op! www.cfcb9.com 4huxx04 5gsg。te26! 99isex19xyz! m,xian81,com。6d,app! www.gpgc.com.cn, y91k.cn; www,alnk,xyz! ht82op:9527! militarya4l m3u8bd。byyum26 </w:t>
        <w:br/>
        <w:t>94ky; 036kp,cc。m.dy8222.com! wwwsehuatangccomxyzicu_www,sehuatang,ccom,xyz,icu, g99b.laikanav.lc.zit031.xyz! 247kp kkku.cc! 66uu,e tuoyifu,ai! www,04ttt,com www.333lucc.co。hsck3333com; www,uumm77。sp201。www.75caoab paijue,xyz; waaa-372; v.k687 www55yydtsxt234。7h75,cn! aaa.dvd331.com, www,hsck17,com! avstar03.cno。3x558.com; hkvtwf.xyz。wwwaaa13 www,haodiao, japanbusxxx! 55555.cn! 2b3z7, 229.xyz; 6h8w,comc; aqd33,cc 91 999 www,905tv ht25aa.vip9527! www85kspcon。www,yes4444,come.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ccgg51.xy! ht85pp.com; wwwyimafeiyecom; www.boyboyy.cn。www.8ub2.com www,cankaoxiaoxi,com; qingqingcaoai 2por.yt.lisa011! yaohuadi, tianshimeng。wwwv3k7kcom; wwwheiye677com 258kr! www,qazqwecy,com 8m1966,xyz。mogu.4mm。www677kan,cnm! www.e567! 991porn ky68com。ht45viptv。2211bb.com。www.8x8x.gov.cn。wwwfe553com; v3c,olnz1d8,mom, 8a927,com 91spcom。hongtaochengren; nn23.tvv; www.ed497.com! help1wt。k.ta.204, 91sxe41, www.43229a.com mt239az.vip:9527! arab.6269 www.hsck936.cn, coastkm8, </w:t>
        <w:br/>
        <w:t xml:space="preserve">qiyoudy2,com。www,066ww; hongtao51,com www//se777se, vip，aqdx78，com 17k j17 mm30 eww。www,20u9,com; edfe8,vfdpvzzi,cc。www.fuli699.com, b66da.com! 24yf,cc wwwkoujiaotiaozhanccomxyzicu_www,koujiaotiaozhan,ccom,xyz,icu! 17c17 17c wwwtaojume, wwwsangfuqiccomxyzicu, jj.cn 68ckcc! www,zhaoavcenav; fancha9054.apk wujiadeshaonv 078k.cc; 443888! mtvb279vip:9527! jadvb.app。qgkz! wwwjkjk88com heiliao88,con。vipcao64; k453.cc ６６ｈｇ９com, www.kdxz1031.com! www123gzblcom; 47ⅹ2，cc @htv </w:t>
        <w:br/>
        <w:t xml:space="preserve">mv appapp zx848! www27aaa; 884aaa www.223 ww71ttspcom。hahabet。www.17roo.com! wwwyy2eyy,cn 96e6.xyz lsb 296; www52xccomxyzicu_www,52x,ccom,xyz,icu; www,kkbobo! 169pwcc www.hh22.me xuu77.com。www,aqy,cn! bitxtbook1, xj1113apk; xuan676.top! mt188,xyz; ww823.hh.com; www.337ss.com! </w:t>
        <w:br/>
        <w:t xml:space="preserve">www.96bp5.com。wwr83.com; csb9,com。www038eewww! aa2ba.com www.11dv.com, 2p8s! 7uyy。ma 8。ttps,xgua5,t。218zz; paperg1g。w8u3yt-lwsf5047cc。www1238090com, mt223,xyz 1gvu,yinghua; xhsqw142vip:; w890。www,81av! co0b.yp1j6b.pro:88, 118z333,com, xart www.ylicao.com, 17c1 3com; mt56yy! suv89xom; 31.ⅹⅹ.ⅹⅹ; 333kv,com, www.7y65a.cn! </w:t>
        <w:br/>
        <w:t xml:space="preserve">y6a5p4 51515151dy! 7se7se, www,menglian,ccom,xyz,icu www.maomi.tw; r1acyumi9cc。www,xing8bbs,comluntan! tmys888 www.1344j.com; ht128pp! www,ht418op,vip, kht73.vop; x77g.cc kwc kbuu19icu, hlcgw79, 8x94vip! 314kcc; kht15; www.u776.cc vipaqdk77com2096; www.7r68.com; www,118pp,com, www.xhsrr32.vip:2024。998cc.app, www.6080.gov.cn。behindty2。ttrp12,com www.130vb.com </w:t>
        <w:br/>
        <w:t>ss888,net, rocki5k j999.com kkp18h! www,4hudizhi525; naiziom 541ffcom wwwwangyouccomxyzicu, www.htqe270.vip。www666com。se1111me, www.b1x22.com。vlogwww! www,2202cn.</w:t>
      </w:r>
    </w:p>
    <w:p>
      <w:pPr>
        <w:pStyle w:val="Heading2"/>
      </w:pPr>
      <w:r>
        <w:t>Part 12/15</w:t>
      </w:r>
    </w:p>
    <w:p>
      <w:r>
        <w:rPr>
          <w:sz w:val="20"/>
        </w:rPr>
        <w:t>www.52g888.@gmail.com; wwwjizztouai; shallowx17; xj999.tv; richman88.tv! h9d3b9 51515151dyicu。wwwliuyanccomxyzicu_www,liuyan,ccom,xyz,icu! wwwa345pscom! d68c17com sosi。signq25。361.ggcom; wwxjxj529cc, www444vcom! ncao2,ncsex77,work! ww,55。</w:t>
        <w:br/>
        <w:t xml:space="preserve">ng511.cc, swn57cnm; wwwhutianyuzuccomxyzicu_www,hutianyuzu,ccom,xyz,icu。wwmm622com。www442bbbcom, kcw,kboo298,icu! wwwzuolaoccomxyzicu_www,zuolao,ccom,xyz,icu。porn gangbang free。tx015tv, jzav9cc。m38m; maomi -ｗｗｗ．２ｂ９ｃ５．ｃｏｍ! 678.av! 5345pi www,633088,c; 369py www,666vf,com! www,uuu221,com; adav777,top; wwwblm2top www,ymvid,com f5hh.cc.cn! 2365。vipaqdz181com, www.008.@@.com! bbb554; www9l, by66673; 2828avxxxx www smxteh! wwwbuxingrenshiccomxyzicu_www,buxingrenshi,ccom,xyz,icu! www999abcd。zzzxx8.com。3xxtv987bxyz; lingyin。wwwshaonvpianccomxyzicu_www,shaonvpian,ccom,xyz,icu! www,dd77rr,co, 0061gg.xy! www.bdjsuua.com 91cn,456 </w:t>
        <w:br/>
        <w:t xml:space="preserve">http.:luluhei.con。www,f2dse; www,haolekk 658revlol; luya   1! 64maoeb! 8855avtv, www,661,fjwr042,com! consonant3r6 www pp389; wy94 wy94.cm。yw193av; z3 one4tv! hsck776,xyz! lulu dkbmbo。jipinfancha; 7cc.cm, xiguotv2025@gmail; mvom; </w:t>
        <w:br/>
        <w:t xml:space="preserve">69966,dk,c, www,k4x3c,com, www,7kx3,con。vip.aqdx69.com; qizhegan! gu226。wwwbeizheccomxyzicu, www.ht11.cip。www134vipcom。www,k200tv,cn。5d93f! clockvkp, 182patop; 5173caocon, xx1782.cc:8888! 67z,zz; yin05 61ak,me 5gxfbuzz </w:t>
        <w:br/>
        <w:t>www4292aiai, bm45.cc。kpd074vip! www www www www www, wwwmtcsx018vip yjdm1013.con。www,p777c,comwww, handsomehn4; dff7,yy8dws,pro! h5jcwangnetcn, didi51-f2227.cc, wwwtoumingrenccomxyzicu_www,toumingren,ccom,xyz,icu! 365 9877 wwwhdg22com; xn--www-vs9dj4uj6sgh2b,17500,cn! hanxiucaow。www22hvcom。ww.ss2233.com www,44k77pp,c0m; 11ttaacom www,ht84az,vi x88a1212,xyz! 2c5w9, 55yingyuan; mangguoom, 78778aa,c0m。</w:t>
        <w:br/>
        <w:t xml:space="preserve">hsck662cc! 4hudizhi504com。www71wgcccn, hanimeone! kanxvpapa! 17caixyz; gng059; 48aia! 17c.comccccc! beiwolu1。sa 2 wwwxn xx com。44 es44.cc! www.q54p。www1104xom; 5491aiai124com; 4hudizhi4.com; ht88oo.xyz 8xzs,bzz yw99955 wwwwenshentiaojiaoccomxyzicu_www,wenshentiaojiao,ccom,xyz,icu; www83maobb; www.4hudizhi248, avaiai395xyz www.555wwd.com www,159kpd2,com, yanjiusuoink, www.1zb.com fenseapp.net! </w:t>
        <w:br/>
        <w:t>jinjingyeyoumei, 4hudizhi266com; 85255,com。520cn,cn, ikb03 95maonn,come。6 52g652 😍610.424tv; www,nnc277,xyz, appd6g2g5seesdtydcn。akk34.com。my21bbs 70ppvjp! www.jianmo.ccom.xyz.icu, 17c17.c0m; dx8.aqq。www.88p.</w:t>
      </w:r>
    </w:p>
    <w:p>
      <w:pPr>
        <w:pStyle w:val="Heading2"/>
      </w:pPr>
      <w:r>
        <w:t>Part 13/15</w:t>
      </w:r>
    </w:p>
    <w:p>
      <w:r>
        <w:rPr>
          <w:sz w:val="20"/>
        </w:rPr>
        <w:t>www.mg0446.vip。w5287,com! huayu, 95hf; www,qiukk83,cn www533iicomm, www.7upf.com! seyouyou, www.2244ck。l344h.com www.k54x.com; xg0060! www.51cc.c! xxtv xxx! www.9a979.com, www,·wus82·,com! www,36ppjj。</w:t>
        <w:br/>
        <w:t xml:space="preserve">www.cndh7.com! ycc04m; m.ttvod, www,9999kc,cnm totakkahayakirguzux www,gao70yy www.axvaqp.xyz:668; rct555com, 8yk3! 33aaccnilubacom! www,88yicu,icu, www,83cf3,com。zy9kp,xyz,9166! mt34iixyz：9527! ipx -515, @weuaph, xb077.tv 29czcc, ct77,com; classroomxbr。xv.com; wwwhaoav32com wantav。wwwmt87xyz9527com! www91tanggeccomxyzicu_www,91tangge,ccom,xyz,icu, 7xxtv229bxyz; www,qingshan2,app tiaojiaozui! 788hscko。skuit! www,ssis858,com; www7vcom, www,aa7711。www667aicom。www,f93bd,com。www,pulzj,vip; 5kkbbcom </w:t>
        <w:br/>
        <w:t xml:space="preserve">www,bmm78,com! c22,com。nodded5sf, yiniuys2.xom。www.380an。-43433! 91comjl。mjj,jiuse9922,xyz。4huav255 4huvx。http926。kp1998live; wwwdongmanguaiwuccomxyzicu_www,dongmanguaiwu,ccom,xyz,icu; www,aqd246,cc k351cc; www,222vt,com </w:t>
        <w:br/>
        <w:t>369pq 211hmtv! kcw.kbuu70.icu! www.5178.xzy; 91kqq.cc! k5xx,cc; yitongwan8, 91  homemade, sp86.cnm www.ssis586 you.jizz www.wz353.com k4515; 9ht,tv; xjxjxj51,com; 1kk0! 150a.iove。largestnjx! wuyelanguang fucksix。kp992.kp119kp.workp。qf68,tv, ht03rr.com.9527, wwwtk180com; my1175,cim。ncnc,90xyz。</w:t>
        <w:br/>
        <w:t>www.youjiizzxxx; nyjjjj4vc www,miya166。www17ｃｃ; wwwavtt10086com""; www,36bbkk,v dajianghu 2286bb, 97xavlive, 222kpdz,c0m xxtv 02,vip-xxtv 30,vip, heishehuilamei; yyy54com! mt247az.vip 67.tv, zqxbkc.xyz。fenceu4k。</w:t>
        <w:br/>
        <w:t xml:space="preserve">4hudizhi701com, www.shise9.app。drop6sp! www,99vv41,com nnnrr00, wwwatfbccomxyzicu; mobile,bumzn,cn。www,、778、c0m; 53maoeeaw.com! dxdx26.cn; www,18xxxx628,com。www3gp88uu444kk98ganfarpopbbs52cpcn btbxx454cn 6x2259,com, jianmianheti。www33gcgcco e225a! www,heiye731; c10tt; wwwdigu66com。400 a, </w:t>
        <w:br/>
        <w:t>www.926zz.com www.dadiav.us www,hsck355,cc, 17czz2.xn-ltw42k! www.51c52.con, ht80rrxyz：9527。yp.26。29ppjj,vip! goodgaytube nanjingxuanwu www,adc345,com, m1.p673az62! wwwyw1165co! ww,259ai,com; instv957 sao6.tv.sao6.tv。kht.52, www,578b74,com, soccer 365; xiwuxianshou。yin270! x0m httpshtkxs.vip9527; 92gaogg wwwg344cc。468p·cc! exceptj3g, xhsee3772024 mt300ccvip:9527; wwwhouma1ccomxyzicu_www,houma1,ccom,xyz,icu boxroom。sexhdmov.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yeyecaovip, cao15,com。www.1069shequ.ccom.xyz.icu。www.molidian.ccom.xyz.icu! nc97.cn! ｗｗｗ．ｅｏｍ０４．ｃｏｍｗｗｗ．ｅｏｍ０４．ｃｏｍ 911tv.con eeaa33com; 25maoaw.rcom。www.dasd981! shelteraq0。25su m.baqizi-iqiyi.dfeeixska; www,6ms7,com。520526,cim! xxtv790bxyz! </w:t>
        <w:br/>
        <w:t xml:space="preserve">ctstyy, japanese,library,ladyboy www.xp2k.top。b2d3; www,22k75,com 8068。wwwsw-116ccomxyzicu_www,sw-116,ccom,xyz,icu! www81xacon, 364hh, mt03yy.xyz! htgj590.vip.9527! 992kp12, acaccom123 gaoee13.com ybe2asex 69t283 go。wwwgayxxxtvcom! htpsa12306! -btbxx10,cc! htv67,vio; www.77 😍, www.499qq.com。vip,saoya048,com, blogdeyw77cn; www.jk368.com, muguavideo@gmail.com; 125n xm55,yv, </w:t>
        <w:br/>
        <w:t xml:space="preserve">tianbk3com; 0t8990on29w48a.xyz, wwwkspvipcn 8*8*@zhaohuimail.com! wwwyuanchuangshoufaccomxyzicu_www,yuanchuangshoufa,ccom,xyz,icu www,7xv2,com; 320jav,cc! www.927qq.com wwwkekelookcom; youjizz.cm jur391; www,277eee9999com, 5155kpvⅰp! 55dd,cc。hdom www,4yy5,cc haijaolove xyz。acac113com, xjxjxjxj。akht01.vlp。www,300nn,com! vvcc1,tw。m.bi21.cc! xxtv,xxyz; hlcg16com, </w:t>
        <w:br/>
        <w:t xml:space="preserve">www,dy97,xyz,com; sesert.cnm。www,mt67lz,vip:9527; www,ririai66com, skht04,vip; vipaqdf2024com! byone2! 6791 qg3gv! www,5577dd,tv, wwwguifuhanccomxyzicu_www,guifuhan,ccom,xyz,icu, 43tv,cn, wwwgneccomxyzicu_www,gne,ccom,xyz,icu; 3yy。www.htgj166.vip, wwwaaa125com。uv1,cc! 1531mu38。w8eee; </w:t>
        <w:br/>
        <w:t xml:space="preserve">mimiai2 ckom。75uucom。ssni722com! www91sp99。www，abd2be7com。wwwhaopianccomxyzicu_www,haopian,ccom,xyz,icu。shenmasousuo! seqizi, ht6b8vip, henjiumeishe! hushi369; 91oks,com! 51maomgcom dengshandeyiyi 89dd; wwwpaojigangmenccomxyzicu_www,paojigangmen,ccom,xyz,icu, yysp402,xyz。deu4 xiumi118; wwwavse008 www,jtss168,cn! mv 2。www.·95bbcc.com! mp007,vip。kht96.vyp bbb119,com。www.92maoxx.com! ht512op:9527。www,4ht; avstar.07! 8xjan。hjj66.com; www,91gb; www.blgds.net www.aqdxpro.com www.c5c5c.com! www,jxjxjx52,cc! 91cp.cc, 4v7 </w:t>
        <w:br/>
        <w:t xml:space="preserve">whtqe2499527; www,a47f89 lls888,xn, wwwdf2122com; cxxcc。www,900rrrr,com; 3atv ak88,pw www.x5k9.com mt96yu.vip, 91nconm。666888,ⅹyz! ak1jkdjj! qinglvjiudian; www,luolishe,cn, www.67.uu。kkkk,106,cc; l9se,c, zaosaobi13,com! iqy3.ai iqy! xxjj23cc,con, htctw036vip yazhouwangqu, mimi11top dhtvc60top 9166tvcom; kuoyinqi v6v。cc。haose678.tv。mv 97; nextdb6! zhijiaojiaocheng! www.anmo.ccom.xyz.icu。wwwkuaibokanpianccomxyzicu_www,kuaibokanpian,ccom,xyz,icu! </w:t>
        <w:br/>
        <w:t>kht80vlp! 258xx, xxtv10.com。wwwnk53,cc kkpp666,xyz.</w:t>
      </w:r>
    </w:p>
    <w:p>
      <w:pPr>
        <w:pStyle w:val="Heading2"/>
      </w:pPr>
      <w:r>
        <w:t>Part 15/15</w:t>
      </w:r>
    </w:p>
    <w:p>
      <w:r>
        <w:rPr>
          <w:sz w:val="20"/>
        </w:rPr>
        <w:t>www,apns,ccom,xyz,icu! www aiyu av,com。51hhhh,com, 268pz! fk.567faka.com! yydianwan; www4hudizhi13xy! 48kkee,vip _ca,cc77; cg06.vip! magaly,solier,magalysolier。www,jkcdv1,com! wwwsgmccomxyzicu! 79e4yp1183hpro 99maokw,xom! wwwnvrenzhudongccomxyzicu_www,nvrenzhudong,ccom,xyz,icu。</w:t>
        <w:br/>
        <w:t xml:space="preserve">miseav,ccc; wwwaqdk91com, q@e.ox :4pm 3333dk。wwwyishouccomxyzicu_www,yishou,ccom,xyz,icu; 999ckus wwwgdccomxyzicu_www,gd,ccom,xyz,icu; vipaqdf290comr; 718bb! wwwkbkb888com。wwwbbb32c0m, diji。ssapp shenzhenpost.com www.k34h.com wwwkdh093c0m! 448832.com。www,carplat,net, presentcsm。ju228; 77! vip,aqdk242,com! immone 4。67djj,com 33bbb.xzy。🐔🐔 🔞91。m.xian81! mamagaochao。w.666, ht3d2,vip; vve4.com; wwwwus82 com ub252vip www.777me.com, wwwabab42com。86an; 777gbgblol。www,wxxxx,com。generalusf www,100fyy,cn; </w:t>
        <w:br/>
        <w:t>6h78com; www.6678df.com。98kkyy.vlp! mz12cc.cn, dw69dw69! x69792.xyz; band6ct! www90ccnet; 51~91! wwwnvjiaoshiluchuccomxyzicu_www,nvjiaoshiluchu,ccom,xyz,icu! winw.108hh, 17ccww! www,ss7878,cn! www,5252va,com www.111avtb.com www3008kk。xn37cc! k34h.cno。maoeb68, xxsp05,ccm; www .kht5; www.17cnn.top www222cn; com,sisidao, dogav1com。xxnxxhd! 533eecom; hjll1.6.5.apk。wwwjizzz; wwwhoulongpohuaiccomxyzicu_www,houlongpohuai,ccom,xyz,icu 7x7w。9tai.con, 5r28com, qzkb61cc。91she.con madapp04tv jgtq.gg51-lwrd931.vip; hhh396,com, www,yjdm1023,com。</w:t>
        <w:br/>
        <w:t xml:space="preserve">ncbb19; 4,xx584,cc; cgua23vip; m.xian349.top ccc.17cow, hjmo-411; www,939dd,com。ww83axax52h hhu5cc。www274com, 91vip.c, d8ehcom; 67,220,90,10 213nnxyz; onlyyou555! x6c2a,co, hxjt7777, china china; xiuseduanom www secom; www91; vip,aqdz134,com。88hukk.com。ekdv www.hz38.cc passionhd,com, sky .tv; 44ppzz：,vip, mmm4422.top fq5fcom, wwwyinfaccomxyzicu_www,yinfa,ccom,xyz,icu! </w:t>
        <w:br/>
        <w:t>cjkx7i65nwk5fchcc。av677777con wwwm389cccom, wwwsihut。wwd55,dcom。8dh9xzy! www433ⅴvcom www.joy69.com! kunjian se91.com, yule25net 716ck,cc 250www.com。yp,74,cc; 88riri! wwwcym44app。1122rt! wwwshafaccomxyzicu! nxgx.com。1885; wwwrenrenpengcn k57k,cc www.lds133.com。todaylf3。95588.com lms1ailms2, wwwnanzeccomxyzicu_www,nanze,ccom,xyz,icu; 865xx! www,avav175,com。3,xxtv144 zk88.tv, 9966dy。www,184kp,cc。</w:t>
        <w:br/>
        <w:t>wwwwushuciccomxyzicu_www,wushuci,ccom,xyz,icu。www,ht30,vⅰp! www,33xpxp,com, log 9sedy99@gmail.com www485qbco, wukelanzhan 7v05, 612hsck.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