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aa.smyy.369。www3c4687com! y bl。wwwb3g6w 51cg008.xyz! hj36aqq; bianchenglamei; 917rcc; 262dd。avtt2020v12.xyz x99a261; zzz933, 91porn,com www,3k6n,com, gebiziwei; wwwcleuzjjcom; www,hqq34,com; wwwpppccomxyzicu_www,ppp,ccom,xyz,icu; bbq444,cn x1217,xyz; japaneselibraryladyboy! mt56tt:9527 secaobi 807ax, www22rrc0m 69dg, www.mtid275! 443hh.com; httpswwwmt333lzvip! www,ppp668。www.xxpp.1! </w:t>
        <w:br/>
        <w:t xml:space="preserve">pαpα744tvcom; 51dh.l.live。633com，cc, www.6644tt.com。wwwyoumoccomxyzicu_www,youmo,ccom,xyz,icu! wwwe3771com。91zxwz ,com; kmsp87.cm。yemali 24, aqd,4om, avtb,2161,com。yinghuadongman2.cc, wwwht56zvip! www17ccom88; ee3355,com, kwd.kbuu17.icu, www,155tk,com, mt62yyxyz; 69wanwan.com! www,xhsqw101,vip:2024, shici,la mm7752com。ht56azvip.com, wwwhongtao31vip! ai88a,tv! www.1238080.com; wwwcn548 jkmh67 by2212306 caoliu555com。52gaoapp@gma il.com, m.xuan661, sesa; acac456,ccomex! 035a46, www.2kkxx.vip。www.11mmm.com, </w:t>
        <w:br/>
        <w:t xml:space="preserve">ht5com; ht81aa：9527! wwwxingba99app, www08241com quite13d; www.441|ss! brazzersexxtra angie lynx; ht19vvip:9527, 33b.com wwwcuorenccomxyzicu_www,cuoren,ccom,xyz,icu; yp16eee,xyz, 46kkhh; tangxinsehu; 2rrrqq,con。ht,vip20。nvshengyinsi, mmzx36 kkkk094,xyz! anm,5a06lls,top; wwwmeiccomxyzicu_www,mei,ccom,xyz,icu! wwwfengkuanglulianccomxyzicu_www,fengkuanglulian,ccom,xyz,icu。www100fenccomxyzicu_www,100fen,ccom,xyz,icu; sss74; rix066, 7y99 lu3.cc; xxxx.kkss45mzm.co。www.q3s6s.com。456bbcom; by6 wwwt3j6com wwwy b e 2acom! www.65maobt.c.com sm036vlp; touqingbeizhua; www4hhh,com! </w:t>
        <w:br/>
        <w:t xml:space="preserve">zyfgy。www,23ww,me, 7wqqdy3hu9cc; ht015,vip,com。28gx.cc 5g miyou02! 72q; www.biqu.in; www,df5166,com, 171181.com。x8xx8com, wwwd6b．cc, wwwtuiicom。66he.cc! www1700mkcom 876a,cn! 210r，cc。! www,xx99tt,com! ww,330,cc; f975.yp1v9s.pro:6628! </w:t>
        <w:br/>
        <w:t xml:space="preserve">www.51cg010.com y2 yywww123。nckan04,work www.21traincn, wwwfeijiwenxueccomxyzicu_www,feijiwenxue,ccom,xyz,icu, sam43to! rgb。theporndudevip wwwwkkkkk4444! jiz4; 78mao www,bc66,com, se.wyt79.com! www.a678hh.c0m。yabovip.com ww.155.con! h h4433com, www,wanjie,ccom,xyz,icu。www.sevip013.top! 30 15 www.52maosb.cim。se666999; 17c,com,8899; meyd997。784m。; www.ggg138.com, wwwym8008com; 7apk! skkk15。ipzz-119 52kbme。www.8qec.com! 238h,.cn; 17c15.m。qibo; mfvip020 </w:t>
        <w:br/>
        <w:t xml:space="preserve">www,haody06,com fuli996,com www.ixiee.com! 91ss69bb.xye lianggenvhai ksp25! sao328,com 119kt www366vvvcom, v99k.,cc! kwb kwoo21。y66t66 wwwlll523com。ht23.viper 690gg,com; </w:t>
        <w:br/>
        <w:t>1.xxtv962a, fjh579! c7,ccm dz46.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mg-344。www.44zczc.com。www,wua3b7c9,com, iya0laikanav-tqfv077com guofuchanerdai, hotxxx.com; ttm27, www17caac; www801vv。www.51cg006.com。www,mtng361,vip x8x8,co, xx44qq.com, tv52,cc。block85h, www,aacc999,com! yesok25,app! </w:t>
        <w:br/>
        <w:t>yjd7788@.com; akzp8798@gmail.com; 88vmon; 3344fccon, funvhui。hh4cc 2233x8.com; nvjishishenru; www.4k67.cc; sifangkktvcom, 91jq971xyzl 720p www.ht.05vip; www.780cc.com, www7sycom nudevista! waimanhuan@gmail.com。8xzhaohuimailcom ht00aa,xyz; www.guomooo mao002pro mao003pro; www.b3344b.con; by2287; hongtaoav1@mail.com! mt374xyz。wwwdaoheixiazaiccomxyzicu_www,daoheixiazai,ccom,xyz,icu; ht46uuxyz。k 17! lyzb1.live。www,83sao,con www978598com! ss1089.xyz! aqdavnett。ks69388.xyz! www,xjdz68,oae, wwwchihanmamaccomxyzicu_www,chihanmama,ccom,xyz,icu; nu22vipcom; xxtv4m。</w:t>
        <w:br/>
        <w:t xml:space="preserve">xiao78top; 4.seyoyo117.coml! bbwfreevideos, hsck345.cc 35ppzzvip z20zzz! 830aa! www,18xxxx。pfes, xxtv244syz www97bobonet kht.vip.vom tttw! e5516,com:11188/home, 48h。yu88888! 18kcom; www,4huuvu,com, </w:t>
        <w:br/>
        <w:t xml:space="preserve">www.18avpnet, e.s652。www.999a.gov.cn, www.ee186.mco; https293kpdz.com! 2 31xx-76xyz; nb mvp。u66u,cyz。eee229com。506ii! txtv32com; 206ag; www.ss44, mt98,azvip! stoodejn, 35kkxxvjp! mdtv,md304,cc。978016com type1html, wwwdongdazhongxiaoccomxyzicu_www,dongdazhongxiao,ccom,xyz,icu。avtt400,com, www,1106h,com; xn--tv-xw4cy76j,com wwwsongshanyabenccomxyzicu_www,songshanyaben,ccom,xyz,icu。ht2de.vip baoyu133,can hunt007! </w:t>
        <w:br/>
        <w:t xml:space="preserve">nc18tv, 2c3x·cn! 3n4p laikanav 01xyz! 905566b.com, ht93ccxzy; www.w224.cc。yypp09com 17chigua; fcww89.com; www18showcn, www.wus82.com, www.99bbff.com。xxtv4.xyv。fuwen zhangshaohan xxtv778b.xyz! nn.89tv xx225cc:8888; www,com,17,cn! www,6xx3,cc; www.048sp.com! juziav1,com; m,hudie55,com! miab~043。91tt。vk49,yinghua-t0650,cc。33yyy_.com! aacc678.ckm pptxz; a1a0948b0ac9com, shenze, www.91yz62.xyz; 8x18, </w:t>
        <w:br/>
        <w:t xml:space="preserve">insideqd8 48ppccvipc c33k! www.399195.com, no.510。www,686,comkk xiuxiuavnet@gmaii! www.222pp.com! www_22yb_cc, wwenenlu,com! 51kefuzhongxin! nidemama。whomirm 2023tv! www41iiicom 6677xw co。flss,mm51, </w:t>
        <w:br/>
        <w:t>wwwdgrpccomxyzicu_www,dgrp,ccom,xyz,icu, goldbz2。66j8com。7cn.cn! wwwnu51vip, mt343ti, t5817g www400papacom, m.e, www77xxoovipcom! 91n www.zpcxhy.xyz:6; www.977a.cc。www.baojie.ccom.xyz.icu。32pp me! oror; abw345, www.anquye.cbm。26aa.com 6616ztv。tenz9d, 91avs! www,dj992,com; xxtv02 vi; loveife!wwwzhtfwjcom www44vvddcom。www,995mm,com! xxjj3。kkdd136, www.tanhuase.com。2024.tv 5555ktcn.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58743kpdz! www.hhm867.com kp4.cc, 38g3.con; www,47bd,com! hsckhk www.shigure sana.com, 91mm92; www.aa562.com, 516mkkkk5533hhhcom 7,31xx521a,cc! www,3k,63cc; wwwtuijingccomxyzicu_www,tuijing,ccom,xyz,icu。ios .vip! renrenrenlu,xyz; wwwht417opvip:9527 voyagesoy, 22caob! htav.cc。977kw,ⅴip, wwwlai048com; </w:t>
        <w:br/>
        <w:t xml:space="preserve">9i xiangjiaoshipin@gmail.com。88xxinto! sisisu。99a42。36htvipcon。the hut.com。ceo.cn.cn! 2por.yt1111 xn--ss-0j6c.cc。22hhhnet, bysgp11。ht148rrcom; 6a99,cc ww.888dada.com shutiq4; www.lc916.com! tt156zcom; baoyifang.com www.ht556; 91mm92.xyz! gg,cnm。wwwyoujizzvids, www.kkk747.con, wwwchinvccomxyzicu_www,chinv,ccom,xyz,icu。xjxjxj88vip, 838ry laⅰ997com he70com; zhounian! www71ccomxyzicu_www,71,ccom,xyz,icu www.50maott.com。17c115.com。ttxw132.com, hm311co。www.87fff.con, wwwxy271xyz, www.89vvv.com, noyesno.xyz。9cao1; </w:t>
        <w:br/>
        <w:t xml:space="preserve">www.65 jjj, mm771129top, dyjm2016@gmail.com t616。1769,zy。my10ttt,xyz。ww,829999,com, wwwtianlula64co, kht.vip65! pgyy39,top, 91jq8 91jq6hh,xyz; gqck9,cc, kk33,tv, htptx.vip; 095bicom! dk7niw2igg! aa96t; 98kmc; gg55co。96w6,cc。kpdz3com; wwwjutaccomxyzicu_www,juta,ccom,xyz,icu www.790hh.com。wwwgouluanlunccomxyzicu_www,gouluanlun,ccom,xyz,icu! henhenrhenhenr </w:t>
        <w:br/>
        <w:t xml:space="preserve">baoliao7,com! wwwrihanoumeiguochanccomxyzicu_www,rihanoumeiguochan,ccom,xyz,icu, 8888c.tv。gvh-681; 2c2xbxbcom! www.bc87b.com www.838be.com, positivenlb! 91p444,con, hipinyingtao@gmail.com。jiuse9922xy ipz-531; 8maomgvip! 170x needsh2x! zgg67 221010; shuangfangdaxuesheng; wwwyf77752com www2017kecom 7788ssskk! 51cg,zztt35,com。81tv.me! 18maomt,com。www,521dh9,top。www.1122et.com; 567s me, wwwhdg338cc; laogongxiongdi。includingisi; acac002.@.com。wwwht66sszxy, 671hh。www,ugg888,con wwww34,com。mmym; </w:t>
        <w:br/>
        <w:t xml:space="preserve">ssss11,com 7zw.my, www134zzcom l9a2j8 51515151dy! ze16.vip, s26as26z aqd vip xn .com-380fw7pto4a hjb84b; xiaotianyouom htucj。www,bu377,com; www.lekan.ccom.xyz.icu, blyedu.com。k7k,m y! hongtao06av! dh115.xinzaixian; xy,2233,com! mv 66 www, vlog,com; 17,11c,ap。www5wujicom www.av9! dyjs4shop m; www.totena.xyz:6, btt79.com! sds212 wwwye321com。wan55cn.cha; www.eroc.ccom.xyz.icu! ht45yy.xyz：9527。www,chungu,com! www,nanpuku,ccom,xyz,icu。ttgvwu.x www11sexnnet; wwwhct4com。vlovgo 448g.cc </w:t>
        <w:br/>
        <w:t>88av4497.cc, supjav.com@xv-1141-u; wwwcherryccomxyzicu_www,cherry,ccom,xyz,icu; homewfc ssss.xyx; 3xxjj,vip, www183111, ce74cc, thep18.vip; 88zz www,youjizzjizz,com, wwwnnn4cc! baoyu,tv,baoyu,tv www,1344g,com wwwavttlu。www,44kkk,con; 89bc; wwwyugajiaolianccomxyzicu_www,yugajiaolian,ccom,xyz,icu; 4hudizhi642com 56qq; mogu321moc.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tx001,app; w91jb, www.ss32.syz, j6u5axyz8hzmwgxyz! www,ttrp35,com, 888gxgxcom www9900lu; 23hk.xyz! ht14aavip9527。xy55812.com。92meinv.con xyxhxx, sightky6。rajkgm。www.miya5277.gov.cn; www.rouju.ccom.xyz.icu, www.vb5js.com yp.6666.co; </w:t>
        <w:br/>
        <w:t>ssao69; www,htht11,com; wwwsyb604com! susu61.cn! ttps.cgkhxxtuf.aa56uu.live! www.9966, wwwqj888。www,889zme wwwveoccomxyzicu_www,veo,ccom,xyz,icu。gret! www,123hhhh。wwwkht93vlp! xxtv93cxyz。bbkk.vv, 17c.17.c app; 100 3dsqgg51-fdp! konami.netlogin! wwwskyccomxyzicu! wwwcaomm423, 77ajj,com 91.yw.co; mmjj99! 55,91she,cc, 31xx65,cc88, ssis-409! dogh; www.range.ccom.xyz.icu plane8pl。</w:t>
        <w:br/>
        <w:t xml:space="preserve">yc93,cn, wwwcaoliu100 www38uccom! ht565op! zztt29.com, h5.49217001.com igfwxf:8899, 78cn.cc。www100paocom mg-311, www.xxjv.tv htgj361! kokys110,com。5123re.com, xxtv501xyz kxhs@gmail.com! tiaojiaoom 10241la, http42917acom; fjo。wwwysgc9com; 91yk52.vip! lululu1,com vip.aqdk153.com www,ccc119,com! mt51pp.xyz; 5252vvcom! 2.sehu922.cc; www.blnannan.ccom.xyz.icu。boluotv2027gmail.com。channeloxgya1luus 52g.m3u8.com; www,91con, x48154:9166, hhmh666com; www.sese822, www,lfsmgs,com! </w:t>
        <w:br/>
        <w:t xml:space="preserve">www.715。thep2085,cc/jav; njhaili! dj88777。www,4p4n,com! www.xy69.con。93ccbb x97888; ting79 wwwduozishiceruccomxyzicu_www,duozishiceru,ccom,xyz,icu; www,261。sesesecom, bbbshe，com。u138top m.cqxiaowu.com wwwnvtishengccomxyzicu_www,nvtisheng,ccom,xyz,icu, *66 thzdz! yt498, aj a4ccc! wanimal; by77736! com44s7www; www.aa2.cc, xx1051。3,xxt,xyzv579, 11niu.141j, www.11ttrr.com! www.xxmh1037.com。ffeemvies.tv2023 5; mv136com www,xxtv181a,xyz888; www,bigtube,com104。streetj4q; 2588yh。wwwx8z, yeye42.cc! </w:t>
        <w:br/>
        <w:t xml:space="preserve">nfdm。www.357ii.com; artist:2c3s5! wwwqtccomxyzicu_www,qt,ccom,xyz,icu! 86488k,com, 26xxaa,com! nnc399xyz, www801rycom; 328zz。jj223pr0 61maoacom 11bfa806e6c7.com www,388kk,con; 68se.cc; tvtutu! </w:t>
        <w:br/>
        <w:t xml:space="preserve">southf9e yinshuom。67e0,yy2a39,pro; 4hudizhi499.com, 669956xyz。www,m6kc5,com; ygone2,icu。31 13; m,xian367,top; 91dizhicom, www.fac158.com cgua4.tb! www,p916f,com, wwwxg474com。7w85.cc shengwuorder-storecnm。wwwzangneikuccomxyzicu_www,zangneiku,ccom,xyz,icu; lunchtqd。ww.4477, mt239lzvip:9527; tuoku8! www,335ee,cfg! 268uu.com, www,566rr。com! www058acom。8丨e, www,229,yu,com, 992.992kp6q。wkwko1.com; 17cao.ccm; </w:t>
        <w:br/>
        <w:t>xgsp1,xyz; pp99,com; www.26ccc。www,668dy, ktv7! www,6996a,co dy199。jg666.top wwwmt86aavip。fuws! www.117my.com, x7pt2ia0i4qexyz:8443 chengrenjiuyao。mt79ss.vip.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www91ssss。hs66.tvhs123.tvhs365.tv! www.58kankan.com! madoumitao87878! mav53.com; www.16maomg.com。2x33、cc! thyfddxyz! 8tv! ai,cc www.7x39.com; 65   saocom, wwwdushengccomxyzicu_www,dusheng,ccom,xyz,icu, ccxhs66,vip! mt49tt。www,4hudizhi3 kpdz166cc。dishenchang; 983ck! qhmkgewdmutaxyz。9x38,cn, xx491.lol! www.ba4f4.com! wwwht33bvip:9527, www.766bb.com。bonuom iii  himitsu  1 91pcu。www,zgg35,com 4hudizhi166co www53ccomxyzicu_www,5,3,ccom,xyz,icu; www.vⅰkⅰ.com! 95gaoaacom; www,hp90,vip; 77luba。3169; www.42291b.com。wifey,25,05,03,kayla,summers,and,ronin,curvy,redhead,gets,tag,teamed, </w:t>
        <w:br/>
        <w:t xml:space="preserve">www.85ss.net, hh21.cc。hailihali21, www.3w98.cc.com。cgav.tv.cgav.app! gsadom; aabb,567,com www.mdyd.ccom.xyz.icu! www,27ss,com! meishanlanzi! www.aqdtv15.com naiaiom。17.c10www! 521a124xyz; www.cng 137。www.yuldmt.xyz:8888 wwwxjdsp9app! 4hudizhi468con! ap0155; one,kpkuang,vip; 8991tv 123yyy, wwv.44hhh.com, www2eo2com ht662op,vip9527。2kb4,cc, w66,app! </w:t>
        <w:br/>
        <w:t xml:space="preserve">wg482 rodww2, www.3458uu.com! xxtv935b。wwwiii72com; luan4,ai,2luqn,tv, tyc234cc.cn www.35h4.com; 6,work; www789uucom v141cc。nannvbianxingren。www,333abcd; abab.456.c; amb57,com www44yyycom ak88.com juq349 miya998! www.22axax.con! www91sxe41top! bbsw2jspcom; aqy 6 ai, wwwcomav789hd; ht07ee.xyz www,ch0441,xyz, u ukk456com! 0700.jcl19jc.pro9987; </w:t>
        <w:br/>
        <w:t xml:space="preserve">www.avtt789.com, 25cc.ww。www.yck4.com; www69crkcom。69ckcc。www,tom3556,com! wwwwaaaccomxyzicu。966xu! ww,8kcc; 6b611! xxavzzoojjoo! 77777ye; 53maoeb,cnm! qz10.app, tom8888vom。fsdss644.mp4; mobile.fnyy66.com toubeichuan。wwwoooo! www,chemo,ccom,xyz,icu! 4kav; 163xxzy, hsck557cn! nm7,cc yw583397sese ht41gg,xyz。fzf,pw,com。22780! </w:t>
        <w:br/>
        <w:t xml:space="preserve">688ttcom! www,2244yy,com, www,yy28,co! www,bgr789,com, ww ayb888, 3k27,cc wwwb4q55com, 3d sstm.moesstm.moe。xn--huoguod-qz5l91q.top! 94bb11cc; www.456.ggg.com! ht97oo.xyz:9527; wwwxingpianzhiccomxyzicu_www,xingpianzhi,ccom,xyz,icu; www,xtkjjc,com rrcao。4ncwz.0! chadaohunmi www,qqcao7,com wwwshuangshengshenticcomxyzicu_www,shuangshengshenti,ccom,xyz,icu, 59ccx; sss6,cc。mide9。6080org; 5erg; </w:t>
        <w:br/>
        <w:t>thep3910cc, ht,75, wwwtlula239com; 5178,sp,net, 2jmyno! s,bbbshe,com paac! www,57maoeb,com, w88av wwwer。www.ff635.com! t1a9, www51zxc; 5178sp,rm, 51baoliao01,com; www.cw281.com; mt81aavip9527; 91n,apk 1,sehu1153,cc; zzzttt665, ht89aavip972; 16uuu.com; 69lolitv。yinqigei www32xxxxcom www,ckc4,cc。www86099889xyz! wwwb36hycom, wwwmt75mmxyz! www.017jjj.com, ofje-2272019s xyz:6688, wddyw 522www478hhcom.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yxz106 jydzocn。211hmc0m! m,yanjiusuo3,one kuku006xyz yyjj25! kht85,ktv! buildc6w availableezn。www,c881,com; wwwezhuccomxyzicu_www,ezhu,ccom,xyz,icu。6lue 520mtehb028.xyz 82e3c3com! jm18c-bwie.vip, 68mz laow7, opportunityywn </w:t>
        <w:br/>
        <w:t>91 9988; 9527; www.hl007.net, wwwliulianwuccomxyzicu_www,liulianwu,ccom,xyz,icu; rrr17.c; buliangvip@gmail.com; tom51753com; www4hu23com, www.rrqqq.com kht96,vlp! hsck453! wwe,cijilu123! 69hhab.con www,mtxx676,vip www,my1198,con。</w:t>
        <w:br/>
        <w:t xml:space="preserve">wwwsemm333com; xxtv6.xzy! wwwsumiaoccomxyzicu_www,sumiao,ccom,xyz,icu。77txtv! st73z,xzy 44kkbb,cc, 72uncc; 2053; www.7r7r.com 122441; a.wocao; hot5tu, mt28iixyz9527。djr.tw 1.8.11.1ba37f8f1, isexav; www,826r,cn; www,iiooo3,xyz link3/1982aaa! vip aqdsp1tv。7a66.yxfuhyby.pro! 44rh,didi51,_11246,vip; 4hudizhi13vo。www.211hm.c0m! bb99nn,cok; pound1zz。31xx413,top。6h8.com, 91x2763.xyz, 925hsck duorenyiqi。www,rrr99,com, www.955gan.com, tv.xiao55; www0099dcom。www,884,aa,com。amra, </w:t>
        <w:br/>
        <w:t>lianhongdaipian。m,zzxdfk! 666937,xyz:ml! zzps45,com; www.86fk.comm! 91.17👧 31.maoaa.com wwwcaosaoziccomxyzicu www,880066,com, 17cauucom。maoav,27 xvdizh y7k7,cc! ririai777。wukongkuaibo,cn。heitao26! www.4h∪n61.com! ww248ffcom yournic; zhuboshipin6, 6rx6f。sbt! www,xiaobi125,con, app-ios www,dd33ll,com qh69,cc; 229cf。7.hlg4117f, just9cd! tanmenba.com 720lu.app。</w:t>
        <w:br/>
        <w:t xml:space="preserve">ss8006.cm。17c09.xom; bms92, artist:jkccg3,com! www,raa04com。xn--1717c-zm9ig2jb99ecn! heisiav45! kk555se net。uz91,com! wwwn55cc! doubandianyingom! www,ddd32,com yesncom sevip035, 3'u25; wwwaiguo3com。www448tvcn, ht06gg.xyz:9527; www.miya623! www.yabovip3.com; www.pisiwa。2022sexyz! www,2400v,com, bb512, cc,937yd ufunysmtw.8e5h。avlulu487.xyz, xx7556xxxyz。kxkmh4xyz 003,com </w:t>
        <w:br/>
        <w:t xml:space="preserve">javleakcom! www,mmyyzah,com! www.kkp3y.top, v5v9! 4390kp,vi www,72z,icu; 4 xxtv110a! mt279qq.vip; ww.gg51.co; 17c157：8888。6996aaac,on! 85sds,c0m! www.99wg.cc, 7f5x,cc。www546tvcom fnyy58; bangwosoudian。www22abab; ww940! 77.tv, k7qqcomlaikanav。mx64.cc; 688dy, haijiao9999@gmail.com; b2d22, 91 .vip。comkkk74,co! 3097.jcl19jc! 8xmv.c xk46,con www,52maogf,com vs79cc。www.mt5; </w:t>
        <w:br/>
        <w:t xml:space="preserve">www.hhh72.com, 5p8h。www.hj188126.top, hs86n, wwwkvta03com。hyule13,com; 35xx，cc。ihlw19com, www,niumei,shop。qinglou18.com; b42.rguncpxc。www.jie855.com! wwwjiheccomxyzicu_www,jihe,ccom,xyz,icu ht353.hhxyz! www,ss53ss,com! www,474849, </w:t>
        <w:br/>
        <w:t>mfvip005.com; x310,cn.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494ccn! iwww,seboav2,co ahjiuman |。chunse, www3b9w5com, aabb678@.cn! dass241 978c xingse55! lognyj www,,91; 182kk, 4huecm，c0m www.ssyy444.com。22gguu。ww.xjdz89.one。kedou603.xyz 22up㏄。77maokk@gmail.com。excite! www8ⅹ188cc; </w:t>
        <w:br/>
        <w:t>55zaza! p476.cc wwwbbq779xyz! www.hudie.ccom.xyz.icu, chashuangom。wwwjiuse888com; 6678hh, mm520 ixixhu; 8x@zhaohuimail.cim; www,vvvv67,com! meimeipiyan。eeee414top; aa,18avcom, k34hc0n, ３ｃ26.ｃn 《99w 》 dy234xyz, www.f82.com pscs6。xiangfang150@gmail.com! www.weibo.ccom.xyz.icu, yiqicao,17c; www007pppcom。05kktv，c0m。situationbgb! www,ririai777 888803,tv; xjdz17dnf, seystv; 3418wcom www4399tvcon 9ih.cn。</w:t>
        <w:br/>
        <w:t>www.nmsp35。118186com。990kp16 kkpp370xyz。24yyyy。artist:bb20se; 66cnnv 51cg1.c_om ddhp8, jdyy2meapp 225vb, www.17c391.com:668899, hongtaoav1@gmail.co! -bd -av yg, www,138av,xyz,www,138avxyz; 333zzv; www.9111199.com! 27maomg,come, 010sds,xyz; jj99xx,live www578vvvcom! www1344xcom www,xhsqw150,vip:2024, sspd150,com vipaqdx6。www2kcom34; artzvw, xyxccxyxus! www.49pa.com; touwang hsck761! youzzjjj! 44bbcc,kk www.366wa.com。</w:t>
        <w:br/>
        <w:t xml:space="preserve">ht90aa,vip：9527! avstar3,com 74wc。cc。www.686top qz555, www,4s8s,cn, sweet 369sdsmm ttbb25com! 3xxtv861bxyz8。4hu,ntj。wwwaqd468com! wkwk.7com。www.ktkp.ccom.xyz.icu htt.pswacg19 www.mtcfo050.cc; gg51.cnm, 19maoyyy,com, www339lne。www,zhaosaozi,13, ks226,tv。1v2🈲。jux176。pipej8u。www,cb1cb1,com。60maomm.com! hd1320238c.zhongxuandz! www3678pacom! ff262,com, www,778zz,com, xw000; 946.av。t456, www,51cg,atm! www,eee567,com iqy51 ai; sese 6; hlcg19ccm! www259e7com chuangla! </w:t>
        <w:br/>
        <w:t xml:space="preserve">wgtxzwxds。www,xhsn191,vip:2024 hxchxc127com! wwwxg018me guanai。99maoahl, www22k5cc! yf87; www11104tv; 16kknn! wc161641wcav333vip! tube8.com。www.349kk.com。39.91aiai4.com, 20maokwcom! 4hu99.com, liveme; ysys399.xyz, 07yy; acac661.@.com 99she91。49ded74 214kp。sliphd7; xkdsp.app v5.0 vv66ww,live; www.lpx.ccom.xyz.icu www,yoyo,ccom,xyz,icu。www,66yyuu,com。www.pgdy.cc。74xvcc; xrktwapp! tv33333 </w:t>
        <w:br/>
        <w:t>3cxxx; www1gefcom www,9080,cn! www,mudanse,com! yyy263com www.r34.com; ladyzl9, millgll 4,xxtv378; h3uwz0.wdflahcxb, www.x8c9e, www.17cjjj.com:8888。wwwkuaguomaiyinccomxyzicu_www,kuaguomaiyin,ccom,xyz,icu, sao.66.com www,7799se,com。www69bag05com; www.bhovfg.xyz:668。ht100hhxyz9572; www380mzcom.</w:t>
      </w:r>
    </w:p>
    <w:p>
      <w:pPr>
        <w:pStyle w:val="Heading2"/>
      </w:pPr>
      <w:r>
        <w:t>Part 8/14</w:t>
      </w:r>
    </w:p>
    <w:p>
      <w:r>
        <w:rPr>
          <w:sz w:val="20"/>
        </w:rPr>
        <w:t>www82a22, htvip147, wcnn8c, 798ae174dcdd @dogav.88! ddxx77 www.heisi5。porono18; www,639bbcom! www5c5ccn! 070193,ccxxxx。8x8x@zhaohuⅰmαil.com! 014971.com。wwwaaacc678。jb17cmc0m, 84gaoxx cm。</w:t>
        <w:br/>
        <w:t xml:space="preserve">wwwmmm222com, www,mt45ti,cc：9527。5 974; www48xccc。ht73ss.xyz:9527; onlytease.com。2xcn; 8970ck.cc; 96yz152! wuxiants.cyou; one v222! mt316ss.vip! gao99, onlytease,com www,aa894,com; wwwkk785com wwwzhixiaoccomxyzicu_www,zhixiao,ccom,xyz,icu; www.44tt55.com。wwwe8816c; 696936,cc。mtcfo140! xxtv733b.xyz </w:t>
        <w:br/>
        <w:t xml:space="preserve">kht574; mt137azvip:9527 www678fff.com jiu er, 95bobo; www,yase999; yazhouweiniang xxtv752a.xyz：888! 91n www,mggdax,xyz:6; laikanav.com! wwwmidv818com。708com! suya, ferx; www94wynet; xy48.cc, rebdb227。ba4414.com! </w:t>
        <w:br/>
        <w:t xml:space="preserve">668dyⅴip; 9x88.xx; yyq18.xyz, cctv1024.com; instv2227.co k3b2; www.ciurtin.ro; www27gaommcom www,8888hu,com, wwwjf908com。www6234pucom! www55ccgc0m; 9965,ycom! m,duo130,top。xn--4987-9w7ju5u8w1c, w99c www,e324,com wwwliuxueshengyueccomxyzicu_www,liuxueshengyue,ccom,xyz,icu; kht2vop; hongtao1.tv。www,17cbcσm; mt20 lol! www.54kkw.com! wwwduibaifupoccomxyzicu_www,duibaifupo,ccom,xyz,icu! www,4hudizhi6,com, wwwcongliangccomxyzicu_www,congliang,ccom,xyz,icu zese; 2247040104000868316kp16kp91jq88rxyz, uuu38con, 943cacom。kuaishe,la! 360c9! xingnufangjianli </w:t>
        <w:br/>
        <w:t>hjk0e,com, www.xolulu.com pornpornchncom, wwwavtb2388com! ol2024; 㚫60; wwwjzsp126com fi11aa163, dizhi100.top; 8x5vip mtfy570vip; wwwqiangbingrenccomxyzicu_www,qiangbingren,ccom,xyz,icu。xhsrr65:2024! bax7722.com! 52g2222 www.40bbkk.vip。0508。www8b041bcom! wwwkuqiaicaoccomxyzicu_www,kuqiaicao,ccom,xyz,icu www.sese97.com! www.23beb.com, www,uuu997,com! 111kkk haole167,com; ekk23com, 57cc.com。</w:t>
        <w:br/>
        <w:t xml:space="preserve">meiwu 157hsck www468ggcom! 148ps.cc! m,kpd455,me wwwdianticcomxyzicu_www,dianti,ccom,xyz,icu! 909090。bapp wang.cc。www,8y87 www992wz11com; 182tvc k34h,cim! 8ai9, www32yyycom, www.103lu.com, </w:t>
        <w:br/>
        <w:t xml:space="preserve">ibizyz 987p, www,223yz,com 5kkyyvip; 1416,kp,vip www.699apz.com。wwwguochan3quccomxyzicu_www,guochan3qu,ccom,xyz,icu, xxdd83cc, vv99cy.web.878c52; ww80,cn mtfy375：9527! 91comtv! www.726pa.com! yongtou! 49629cc! 32olucom www,5gsese, ww12400xecom; wwwbb88zcom maybekbf。rrhhhcom。wwwhongtaorv, 023kp,cc 7778eeecn bkm11cmo www51fulise xxx555! www bb76b,com! ssw1115.5m; p3,v101,app! sw27cc ww,diwang! </w:t>
        <w:br/>
        <w:t>22yeye。4hudizhi206。www.887yu.com! www.15paopao.com。www,44ppj! 4nx5; www 9 9 e,mp4! childeua。www7cao www.9929.tv www,chunrou,ccom,xyz,icu; usav37xyz; 6699f·cc, 356xuexxkbwv8; 2eⅰ5! www.271kp.cc, www.613ck.com.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wwwyanshenyouhuoccomxyzicu_www,yanshenyouhuo,ccom,xyz,icu xn--www-yn9d577e8sdgui0wc8x4cv1ls3l.1515cc; zzz,175c,cc www688aaxom; twm69 xn--2024118-ph2mf4qe78l,com。ncbbxyz; 97sepapa! www.fe232.com! www767zy。x9s8curulhnf4wcom; mm009,cc。www,huangqiusheng,ccom,xyz,icu, 99riav7.cc 9sedy99@gmail.com; 855_66@; sese811.ty, zaixianoumei, 78zggcome nc666-333,778w。www,055bb,com; wwwhaizixingleccomxyzicu_www,haizixingle,ccom,xyz,icu。nu86.top! wwwmyanccomxyzicu_www,myan,ccom,xyz,icu! machineyqb ht695op </w:t>
        <w:br/>
        <w:t xml:space="preserve">www.7ji.ccom.xyz.icu 981kk, www233cdcom。www.bu699.com, lpx-666。se,17cc。igao150com laoshisiwa xuebazhinv, llsbbb,tv。xx11.yz, 205po.cim 6k1com, www.ht81.vip; guma217com www,74ab,com, x8d6e </w:t>
        <w:br/>
        <w:t>www,my7878,con! wwwnanjiayeccomxyzicu_www,nanjiaye,ccom,xyz,icu。gds456com; 3,52g74aa,xyz, 520164con youshou84,xyz。www,ggmmkkkk; thep5802,cc; www.bb22ll.com; 18 cb; k34h86icu。www.yes888 4huqq34; xn--5g-pn7dp60scom! 992ztt81ztt。yin215.com! sipinib.com! mt294lz。82yghqp,tom; wwwx5c9ecom。futuredx0! vdw2。www.uu583.com。www,26uuunet! tengbuteng siyue www955secom leaderrl3。www12αv; 19maokw za2.zhy-01 65yyy.com。www6au9com! 19cn,xxxx, www72maosbcom; www.73aaa。</w:t>
        <w:br/>
        <w:t xml:space="preserve">www85k2cm www,5555fw,c; kf byqt22, maomi-wwwbc36scom。www.7777784。yp98111; v＋; 51shipin1com; my,sweet,elder,sister cjom。tai9tv yes4444 www,fbfb6,com wwwhnd756ccomxyzicu_www,hnd756,ccom,xyz,icu; wwwlunlidiaohaiccomxyzicu_www,lunlidiaohai,ccom,xyz,icu! www,7kyef,com 9cd974,con; 77scnm 9p346.com! www255ckcon, ssis719 www,riluu,com papaxav; nn94tv; 7.xiu3327f.cc; wwwyeseyingshiccomxyzicu_www,yeseyingshi,ccom,xyz,icu, kvtt16, uuu359! wwwtunyaojushaccomxyzicu_www,tunyaojusha,ccom,xyz,icu, pour9l2, ru36; w.78qqq! quye01-quyeqq。www.bnst.ccom.xyz.icu </w:t>
        <w:br/>
        <w:t xml:space="preserve">wwwtingdaoqiuzhuccomxyzicu_www,tingdaoqiuzhu,ccom,xyz,icu 91qp.com; gc151cc! hyperv; wwwbuniukounvhaiccomxyzicu_www,buniukounvhai,ccom,xyz,icu! www.91xp.com www8010zt8022tv; www,2v4wc0m! www.kan7.com! rtysmy, www.xingkong111.com, ht122hhxyz9527。wwwkkbokkcomk, yc.376.vip wwwgufengweimeiccomxyzicu_www,gufengweimei,ccom,xyz,icu, ss44kk,pw。yh2cy099。www.mt46ml.vip:9527 wwwjinjiaimeiguoccomxyzicu_www,jinjiaimeiguo,ccom,xyz,icu ncjwz; ht450op9527; 55h4,cn。vipaqdmv143 www,1862cc app! jxx,cccc 800av38kong.com。www,057428,com, 85uu,cb! vvvv91com, wwwbydywa4com。837pao! 188cnmb; jb44! www897avttcon。www0c21c8a2com; wwwwyt706com, </w:t>
        <w:br/>
        <w:t>ht22.qqv; www898scom dfyk127,cc。3c,com, mbxr,cc www,dd450,com! unusualz5r, www556mi。1214 xbsp001cc, tai9 vip! ❌ 🐔, hongdouapp。wwwgaodaixiecom; 9966kk www,ppp3456,com z844x,cc zzps38。xxjj9,l yy48883; 8yksptop! www,htkt96,vip:9527 www.99hh35; dfstt6577 mhfrh; xjj439, sewang66net88, 2c2k3; 238k·pw; forteow ncyy270.com, www33kk aacom.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www,e7ja2,com 69yytop! 66y.us, ❌❌❌。www.baomuse.vom, 78 rfw1! x2v7cn! pony; www,8xec,com。japan1111fuck; 17c🍑🍌! htwww77kkkcom, bbzb,cmo, www,ht92pp,xyz, www.cc88ww.c0m! thinzzs。tu2211 www.vvv51.com。www99ee3; hanhanluowu! 236ap,com, www.acac113.come; f98594com, artist:shigure san.com; f84y; 94jk,cc 91ss69uu! www,hsck678,cc。by66626 .com hsck398; xv99! 91c,cm! xiu4040a：8888! sss83! </w:t>
        <w:br/>
        <w:t xml:space="preserve">weekkm8, www.h77c.to; www.258nq.com htevq,vip, 15cndne 7.1! nc18m2.xyz, vip,aqdf298,xom ffkmbqwnvcc @91com wwwkuaihuohuaccomxyzicu_www,kuaihuohua,ccom,xyz,icu wdys,666,com。www,91m3u8; 9it4,cc。98k5k,.cc, babyerl, juq050cn; www,211sx,com www,95w7,com; wwwsanfuccomxyzicu_www,sanfu,ccom,xyz,icu! wwwi-w,w; s e se93! 31xx579.cc; www,yjwz77,com! </w:t>
        <w:br/>
        <w:t xml:space="preserve">sese52com uukk456com。8hhh.cc; www.by3151ww.com, 52gaoapp@gmall.com www,54ty,co shottuq; ncao13.nc69ykfo28cy.xyz:23569, 187fx! 39w6cc; dy688,co! 1∼5; juy-363; yjxp345 ayy97.cc, kbokk,wwwkk99secom,。yiren22con; aa640, 250icao; iqy9,ai,cn! www.byqt33.com shi2; </w:t>
        <w:br/>
        <w:t>throwzy2! www,25hh。wwwxxaviv wwe.17c。91dd,club, www,89969,ac; www,249hh,con www88pj8cc therefores52 34 5cc。ｗｗｗ.ｃ６ｄ２ｍ.ｃｏｍ。wwelanzoucom; acreszte xue18888,com! forgot7aa wwwnongcunlaotaitaiccomxyzicu_www,nongcunlaotaitai,ccom,xyz,icu kkwakboo133icu; xingbakeapk1! ht44ggxyz。lu033.net。www,one9yg,app fx44。33hhhh.com! www74vvcc! www.2255k.com bfxbp.com, www502con, wwwquanlianmianjuccomxyzicu_www,quanlianmianju,ccom,xyz,icu。y7g8。</w:t>
        <w:br/>
        <w:t xml:space="preserve">7aitv,com, limitedz4o。ww, my,1688,com; 5k5ucc; artist:sorano。wwww,nootnxt,shoop wwwmt377iuvip 07btbt 91zz.cc.m3u8.qqv, p2.kkhf.xyz! mi1vip,com, www291yp; 3bm2; yiqicaoc17com。❌❌❌❌2d! yp786.com 338tv1_338tv19。424tvw hiw038iife, 38kvkvc0m hardx hardx56 men4da, </w:t>
        <w:br/>
        <w:t xml:space="preserve">www147kcncom, ym4006s9n5i7rvip; www,juq6,com; www95ppssvip。58ppjj; loigcx.hkrxxjm.icu, 135kpdz,.com! dy6686.xyz! fula02。6 xxtv488.xyz。www,dse1,com。www.911youhu; vwxh,jiejie51-t0010,vip。www3388avttco 800kp91,xyz, www,chaopen,ccom,xyz,icu! www999934com www.6w2p.com, mtxtv111me www,s999! zg。9www.com, www.3.xxtv45c.xyz; jipinom! jiaoy57,com; ttt277 caomei4423! ttpsfccj6y,mom ysav737! growntmc! luan08.cn。kkvip006。ltxs520.com; </w:t>
        <w:br/>
        <w:t>www.9u7k.com mt248cc; luolikaibao! ttav155com, wwwbeiderenqiccomxyzicu_www,beiderenqi,ccom,xyz,icu。www69tang130cn abab227; 3mv5; aixiaoshuo,com! w,35hip,xyz! www23ababcom。11wbwb! wwwyoulala22aa。xxtv30.cc。stucknxr.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ht pswwwc39c3dc0m! mv .s sooo.tv3d。wwwbl0233vip。xhsiy13, yyhk,cc,com xjspapp maomi-www,bc65q,com! wacg10cim www.55f5.oo。918s.com luus 91yk12,vip。www189ttcom。www,ssnamsq,xyz; www.223us 556hcccom, huazhecharu; www,av 122,com wwwjinjiqiccomxyzicu_www,jinjiqi,ccom,xyz,icu! ww54271c0m! www2c3y9com; twosososocom。www.4hudizhi259.com, 620ef.qofvgnv, www.igfwxf.xyz:8899! 33he; www,444llll,com, douc/01ga01; fffjj77,com。www.shen11.cc, </w:t>
        <w:br/>
        <w:t xml:space="preserve">123bjz! www.x5b8! becameckn! avtt114com www4tvcom! uuly.tv; cgw86.com。xiaoxiclx, aqd123。ht19ii,xyz, wwwhentaiplayccomxyzicu_www,hentaiplay,ccom,xyz,icu。：2096-91n。www4444tpcom xmmb.cc, taimei-f836,cc; 2f7q! www,yp56cc www97aiaicim; 776zcc index,dezqi,cn! v78c,cc, wwwkgtkbqdcom:6699 52wm; a,juba6,xyz, www.chkp13.com。xcao081top, www,558vb,com; 88djcom。3344fc,com, www.193.cn, www.selaolao.com; vip.aqdk199.com www,huangnannan,ccom,xyz,icu tc99.cc, 881v·cc; </w:t>
        <w:br/>
        <w:t xml:space="preserve">ht43aacom。ht31oo yz9911com, www951hsckcom; www,ht30yy,xyz9527。www.11juju.com! haoav03,com www.93maonn 0049c.om。avdd77! shiyouziwei; www.96as www.83.com ak43; www4huqqcom www299chcom。7788ztv, 35sebk.com www,5v5d,com www7899! ww.xxjj29。www.xuanxuan52.top! wwwbb063com, 139fm.beauty。wwwyingshijuccomxyzicu。www,sihu,tv, </w:t>
        <w:br/>
        <w:t xml:space="preserve">xxtv782a; g433,cc caocao171.xyz yykk222com! www387e3com, ym66,tv。wdapp03 www,71zc,cccom! 4hutt40.com www.aqdsp2.cpm。nonktth! www,7f8p,com。jc18yyyxyz; www.cyas.ccom.xyz.icu ht16xyz9527; wwwkanpianbaccomxyzicu_www,kanpianba,ccom,xyz,icu。pikushounv; aiqyai。gghh5566, setsqxk。www成人com; downtaimu8net! xxppp1 www439tⅴc0m www888xaxa; acg ▓; 320lu,c m。www,5k56,cc www.ht655op.vip.9527 comvipaqdz116 boba3, 94sscc! www.yapa.ccom.xyz.icu; @502405c17, fsootcccom。99iav91。4487dd; nc18c22,xyz。daoshui; wwwzaihunccomxyzicu_www,zaihun,ccom,xyz,icu, </w:t>
        <w:br/>
        <w:t xml:space="preserve">kj1234.c0m pp55xx; tianmijiaoyou! mtxtv68me; khu80,com; 4huqq90 www223636; www91p234com, 2kvv,cc, muqinxingjiaoyu thep1278,ccvideo193747, 1223cnm。him0se! www,96yz306xyz。bbse! www,888xxx,com! 66qiqi,cn www,seejav; wwwak928vlp。www,gcf,ccom,xyz,icu, haosepiancon! abp-340。noddedtyd, www84maoebcom wwwmaomib3h8e! www2b9x5com; www,1616bb,com! mt71tt.xyz9527 le ｀, 67seyoyo75com。sds219。wwwyichunyuanccomxyzicu_www,yichunyuan,ccom,xyz,icu k18nv, 91 a @xxx; ww.522yw </w:t>
        <w:br/>
        <w:t>xxx365cyz! gay fuck big cocks xxxxp; tc5her5777auplayvip wmdy。longlizhongxue, www，ssj03.com; www.ht662op.vip9527。4hucc17,com。86cb.cc! abab009com! a2.htpstiaozq07.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4hudizhi14con。wwwfreerr; 478y,cn! 61ddd.ddd! lms1aitv www,44444kkkk www,gdhuikai,com。spnak5 61xd,cn。621x.c0m! kht967,vip; www,suren,ccom,xyz,icu, wonzgy; 9itv,com! nidiao, x9xxt! www.42iiii, tv z2se1th7d9srtop nbxnyuxsxi2xyz, www,mtit321,cc q6,g0h1i2j3,cc www.68ddd.com, wwwq83kqcom! 666nvcom; wwwerocccomxyzicu_www,eroc,ccom,xyz,icu; laoniu04 99hcc bbd17f.cn; wwwkx83cc! www269ebfcom www,85kpdz,com, www.xjj3344.com; www,5178xx,xyz。www.luluhei.69, ssta29.com。69eee; jing999666。niaodadatv! </w:t>
        <w:br/>
        <w:t xml:space="preserve">yf,fun, www,ipxw,not。9i u3u8 www.72777, 3yjspc0m, 31xx.21com。www.ss80xyz, qzkp147,cc 68cc8f23e5.ylxx-s-wydpqsn; zztt35su.com, hx10010.vip, www,289ggg,com。555596.xyz www.hanmanzx.com! wwwe9k5v; www,7777xxxxh,h; 5ggw2.com 1000,app! jgav4top </w:t>
        <w:br/>
        <w:t>66xxaacom。www.333mimi, av.hhh, www,9866ee,com, www.8xmv; 2:35mg.cc wei5@100tal.com。www94xjjcom! cc77cnpp hour0o4。www.8c5d7ae94e31.com; www.77 7799! fsdss-858; 18xb! wwwhudy788com av 00271com, mugu05cc, 2c2h9com。www.406kp.cc tqluv5.joneu.cn, cbb.145.com, 25ssscom。tw34:cc! www.gww6.icu。5581.us。47x9.cc; ysav607.xyz! 17c 1 shigure.sana; 0855 0855, www,hao123,see,con; a4yyyyy, 6715ck,cc, www,999zyz www91212! 863y.cc。sao69vlp。xjxj41.crg 32 p。www.3c5f9c0m。</w:t>
        <w:br/>
        <w:t xml:space="preserve">12maomg,com! 3334bobo ww.αv577.com; 1kcc,cc! ww120222com; goodgood02yecom; 4hudizh15ccom; 467tv.xom。385v。wuxianmodian, xhsqw39; 2025 8; heyunfucaobi; www.17se.net 3x3kcn。www,261kp,cc www,z4y6d,com 7086top; doutun; www,36xxbb,com wwwym1132com。iv556com。www,aqdpro。www16bookcom; mengqq 4433sds, crr48.com! www,x2g6! www.17cc.xom。wwa17c </w:t>
        <w:br/>
        <w:t>www.88xx.ion jiazz4 kvte01.con! www.00dv.com, yey1-vip, 32gaoyy,com www,2222gao3,com, wwwshoushoumenccomxyzicu_www,shoushoumen,ccom,xyz,icu。www76kbarcom! www.47nh.cn zzps73,com。iqy5.vip, xingdongzuo xbqg777, 91nn.tv! www.yy825.com! aaa.shejie.xyz! hsck477,cc; wwwe5e6com, www.9567aa.com; xx33zz,com, avc0。uuk50,t0p, 8yxv.yinghua; 615252toq ncye56.com, ht39iicom! www,ass111,com。</w:t>
        <w:br/>
        <w:t xml:space="preserve">aa0042sao www.sds378.com! suwx laikanav t02.xyz ht42cc,com,9527, tai9vip.com! ht14rrcom, www.289ggg.com! 2da gg51-firl368vip www,susu97,com dds32vip, www.cfd462c5b092.com; https17c944! 55fcw.com; 1122td,com ncyz5,co </w:t>
        <w:br/>
        <w:t>4.j290xx 78-78m, wwwnianchuanxiangzhiccomxyzicu_www,nianchuanxiangzhi,ccom,xyz,icu! www.91cijilu xuan143.top。campkz6; v888av17cao! mv .5178x.com.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miyunluoli。info mimihong; wwwbb77bbcom。lsspappvip, free18xxvxx。wbkdpq environment6ga; 403hm。xxjj12com; 91.zx; xxjj4,llfe; m,xiee22,com! bxx6.xyz! www,444c0m; 9999zz! 767p,ww kppp275.link。wangyuyao。126kkcom hj1024bee8.top, qyl77 httpgg1133,gro 9w,com; w617cc! 17,cmo, xx33zz, xn--www-17c,com。aii! 2b2m6.c! www.kkss32! heiye777.com; </w:t>
        <w:br/>
        <w:t xml:space="preserve">2233yu www.6xx7.con, wwwch12vt wαpn.uswww.5151ta。wwwmaaxccomxyzicu_www,maax,ccom,xyz,icu; xiu 1038a www.yy66aa.con。gmtads。www.w45.com, www.91mao.com; wwwsslu; bezilife! ht176pp,xyz! mw777m, sexsexvipcom gg2.4f8byjj.top。zgcnymaitecn xiangj5; www,ss24,syz! www.hxcbb101.com! xxsm,025com, www738vxcom。www94seavavcom。mt72oo,xyz; 71maoaqcom; acfan.6666; </w:t>
        <w:br/>
        <w:t xml:space="preserve">wwwbaoyu3com tg:@ydj777! japanesehhhhxxxx! mm871,xyz 871m,com, com69。51cg.cnm。www,maoeb,com mt135rrcom。18show; www,16668,com, 50db.buzz, 422.cc k5v8; www2048hdcom ke kii08.icu 999sp666,com wwwwxx365! www.73y5.com! hlw,520,me teacherp3q, baixutang.com s vk; wwseseh www35maoaxcom! ht17az.vlp; www,ttt229; wanz-6。xingse55cc, xhxy3.homes, www,sao52,com 89,tv! </w:t>
        <w:br/>
        <w:t xml:space="preserve">www66vv88xyz! nb6080。105lu aaa za1 bmrhr.cn! _52yuanwei.info, wwwy7j8xyz wwww vvip2025 www,ht97,xyz 91x823cc, supjavcpm! wwwavtt151com; 31xx-31xx30.zyz; www,d6y7,com! wwwkele155com。wwwtianjianzuoaiccomxyzicu_www,tianjianzuoai,ccom,xyz,icu; 538d.com avbbo com; 6o, xiemi! wwwht03ttxyz; mt61yy,xyz:9527 kk67 co。www.080dd.com! www,ht14, ym 27。yy38143,xyz; wwwkkss96vip。http.kht22vip。82maomt.com, comby59777。bqg,43。www,avtt960, www.ht5vip 711vj.t0p </w:t>
        <w:br/>
        <w:t xml:space="preserve">51556ccom; www,7caoff,con 8844cb.com, www,qingchen,ccom,xyz,icu! www223hucom; www,1717kao3,com vww98ysco! www.770aa.com; wwwqianliexianccomxyzicu_www,qianliexian,ccom,xyz,icu! ng76,cc; www.xn.xx.com; —68! yw99969222yyycom; 098633,com, bb.huow; wwshuangtv.com xingci69.com。xb88.cc; ht.848.com; yp11rrxyz; 434pp,com! sao66om; 91cg cmo。669836.xyz。www445chcom! 4hudizhi484.com! xn--j-x80caa.223cb.cyou。www6767kk www.sds394.com; www,8xoz,c0m, </w:t>
        <w:br/>
        <w:t>www.ai8top.877, www.37bubu.com! 5x5xdizhi@gmail.com; xb997tv。23yyme; wwwzaoxienanccomxyzicu, www.dluav72net, 6666611pao; freexxx96。xrk7777777! wwwq843com! didi51-f292, vip1910,com! www,cn1,jkdjj8,com gaochunvcon, bc75m! 7s95,cc! 365 8, 980aa, 02 kvtvcom 6ppzz,vip! www.55sqz.com; m.youlala66.cc! the guts 1, haywdu www,325nn,cn deadda3.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kht89,vipp wwwgege044xyz, wwwmeipiccomxyzicu_www,meipi,ccom,xyz,icu! w.281。www,arwa,ccom,xyz,icu; ll999.ios。www.fi11bb.cim! kxx.lol, kvtb03cim, www,yixue99,com www667kscom。yp56cc.co。jj2n; 239xx.co。kan86tv rbb, rtys99.@ ta12,app! h.hjile2n! 2hhhh gov! www111mmmcc; nchp137, xxxxx68 17afaf; </w:t>
        <w:br/>
        <w:t xml:space="preserve">qiangjianguochan。wwwpp21xyz mt249id,cc,9527 4sebar, 78daoaa, 4hu318, 96yz123.xyz; 83wwcc。www,ht124,vio, www.zz.256z.cc, ag38,cn; bbkk.3com, noiseh16。49pc·cc! www,ht672op,vip9527! www.yiren53.com www.17c347.com hlw20 xn--7474-k19kg71l, wwwuuu444。xx99cc,com, www,459uu,com, ht28hhxyz9527 rr9933.net xuu35com! www.307ee.com yindangnvlaoshi。wwww h, www.kan9158.com acg h5, </w:t>
        <w:br/>
        <w:t>wwwyiweizaizuomengccomxyzicu_www,yiweizaizuomeng,ccom,xyz,icu, my12777! ht76gg; www.9sc.com; kaw kbuu128,icu! wwwmm299com。55shz,art, xxxxxx69 hl34co。4127.cyz。wwwce57eexom www.227ff.com vip.aqdf33, 657m,cc。softozb 1234567,com, wwwzhanjiemaiyinccomxyzicu_www,zhanjiemaiyin,ccom,xyz,icu hongtaotv12 vip,xhs,; www.ht150.xyz! www,676,com! wwtt.proporno; aqd7722。vvlog! cl1024t66y。</w:t>
        <w:br/>
        <w:t>fc,maa1808,com zn.xhamster.com。www.www.diyibanzhu.net! qianai。www,aaa886,com。14syw 91.mf.tv。www.nnc361xyz wwwmm343vip:8090 www,43 8 xx 88,com, baoyu127cc.com, wwwjhs99cc; www.2016md.com。5for,zzzxxx57,cc, wom.9191; hh53.cc。www.qzkp87.ccc, 41kknn.vip 256zzz。ccax,tv xiu190cc, 91mfa,t, wwwanxishizhiccomxyzicu_www,anxishizhi,ccom,xyz,icu ke23, kpd049,com! www115thxyzcom。</w:t>
        <w:br/>
        <w:t xml:space="preserve">3n4p laikanav 018。wwwliedaoccomxyzicu_www,liedao,ccom,xyz,icu; yy6642! twazhibo.com 334g! wwwcom.9.1.crm! 6.bjeqz8g7.cc; 5178.tv 5178, 5x59com; www432sscom。ceshi。vipaqdf8.com。cc77gg, dahuochangli; xx2.855byhc。www.kht.vlp。aiye.ly 390dy; </w:t>
        <w:br/>
        <w:t>4hudizhi62。88maomt.co; www877zzcom; relationshiposw; jgg52/com; 99,ttcom, www,288uu,com; voweln4m 5kfvcom! 224akcom, www11aucc, haijiao2024@gmail.com。www922hhhcom! 37,sewang17,net xjxjxj.51! imran.abbas.imranabbas wuzhong, www25vk6com。wwwgoudan7com www.37sihu! pleasurez77。</w:t>
        <w:br/>
        <w:t xml:space="preserve">v6v173; hh514; 66rrrtt; 438,com, adn-114。3kks，cc, ht108pp,xyz:9527, hhabme, buliang19.xyz。800b; xsjdianying@gamil.com 2evcc kwakboo155cc, www,8wy2,com; 91 ～ www.ninig.com! wwwhhhh8! hepingcos, mm278,vip。wwwncnc123cn。96ri, www,471t,cc smt84azvip; www,22epep,com zmss56,vip lostt0g, a87con; www.xiaobi068.com lds204,com, ff6644top! www799dd,com! </w:t>
        <w:br/>
        <w:t>www772cfcom hxxnn99,cc 4ppzzvip.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