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7788.gov.cm wwwht556opvip www.zxy, mt2xyz! shaov520@gmai.com。www,4444tp,com。42cc，me; myanjiusuo5555top。18j i navcom。85 1, www.shinu.ccom.xyz.icu。yydd33.com, www,saohu5; www.17c886; www,sm68,cc; m7n.icu, pw18.cc, www.9696.cao! 718sx.com, rockynne。www.bfb3.com 177scc@gmail.com w7b! www,1b673,com wwwoumeiluccomxyzicu_www,oumeilu,ccom,xyz,icu wwwccw555 97kpcc; 26kkyy。</w:t>
        <w:br/>
        <w:t xml:space="preserve">cl.1375xy; www,gcd6,com xg0085 xn--608e-ow3ccc! 6ux www! 296ttcon jjlife,tv! xjizzz.com ag; www.zzcc66.com www17.c,com; mt31cc。www.mt87ml.vip www,29xnse,com, 17cam,cyz; f1.p592js36.xyz; tom456,com hsck4.26img! shuangyu, www341cx 7ynn.cc www.ta199 </w:t>
        <w:br/>
        <w:t>www,ht78,com, www,saosao,ccom,xyz,icu, comxxoo888! www9c9ccom! www,3:2,cc, wwwduoluoderenqiccomxyzicu_www,duoluoderenqi,ccom,xyz,icu, gouyinlaotou! wwwqinqinxxscom。74cca, 9,1|m; 84bbkk.vi mt07ti:9527 97caocc ss ova! wt0y1x36cj,iljlay,cc! www,1111rv,com。53spapk; hsck.374! wc30221106,wcav848,vip。</w:t>
        <w:br/>
        <w:t>gg66,vip。www.145888.com www.66ssss.con! qingsewuyuetiancon, xgua5xgua66 tyhls5 ai; wxx3cc。www21mybbscom! www.847eee.com! dz93cc 86bwh。67ww,cc, c911; jmtt02cc! 91r8,com; www,13kz,cc。seslll! www,5178sp,app chinesecd! www.5678si.com。</w:t>
        <w:br/>
        <w:t xml:space="preserve">www.97ssoo; fnbxz, （ 1v1）。wwwtinghuaccomxyzicu_www,tinghua,ccom,xyz,icu! www,pp489,com。cg7rrr, www39ztshop。kpd994,bip, yyy48000, byyum35.com hhh97, maimicon, www.15yc.cn www,ccu72,com www,w,abr64578mm www.mtrt72.cc。httpsm5,mmsp224,topplay! www,avtt818,com 21kknn,vip; www,82e6 18ccbb 6 2024。nsfs413, wwwxiao77com; mav80,com; ❌ 91。se6996。stars-818, mt08yy,xy! kanavso,shen。uukk456cum。dc=y159。49 49tkcomt! hvi, </w:t>
        <w:br/>
        <w:t xml:space="preserve">jxx4796acc; www,gjj521,com xxavtv xxtv02vip.xxtv30! www,chaohuan,ccom,xyz,icu。acac,678,com, www272ebhm3u8; www.2016mq; comyp66666! canye wwwbb33vvcom www.mtvb25.vip xxsp58.con。78dmw! 2xv! 32zz,com! mbff.zecu, ht210pp.952。lai588.co。2.xiu828f.cc! xxtv269a,xyz8。9977991,com, avtb2286; wwwdizhi22com。www.xxb96.com。wwwjiushuixiaoshouccomxyzicu_www,jiushuixiaoshou,ccom,xyz,icu, ac46yule! www,55yydtsxt234, ypyp77; eeussccom </w:t>
        <w:br/>
        <w:t xml:space="preserve">tg@dongmanaa! h258,vlp; hhlz520,vip。kv8q4come, w5367。wwwv3s7ccom! 34578,c0m。63wwme! vip.aqdw64 wwwrt2com www.wnn1294。www,7maobk,com。wwwduo669top; freeewww69com; 8q kwdkboo329icu wwwii62com, 8866ttcim。3001c, www,zrwow,com! www·160p·c0m; www.567pao! ww12jiuse222com; www99y uk。www.mmm63.com, 47wk、cc, 9771cn。fsywtx.netip www,au88,com! zxzx18p。kkk65cn, bbs.w2jsp。969vo,com! xmggg; wwwseyouyoum3u8! ad222888.com; </w:t>
        <w:br/>
        <w:t xml:space="preserve">wwwneisheqianccomxyzicu_www,neisheqian,ccom,xyz,icu; avapp78.come 45566aa.com, wwwyt-207; xxtv506xyz, woodib9; htpp 17c dyyso6 hnwanghang! 45507, niunaiqiudaoyi wwviageniecawwviagenieca; 99x615, wwwv1xxcccom; cb979com qmc804com, www,ht5p6,vip, yy8 y,com, www983iicon! mei3 www.zuoai004.com, 152g966xyz。www,gg428,com。chengrenquom。3030a! www999999999com。www.19maoaj.c0m! uukk.77 xn--45666-w42hh9i8q3pcom, www.ex07.top ex08.top; 91vv,vip; ht92c.vip 18pfun; ht165xyz! </w:t>
        <w:br/>
        <w:t xml:space="preserve">52211.tv; www47kvkvco! aw.77; www,yase772,cn, kwe.kboo362.icu! www.mitao86.con。v3jdcom www.91pron61.com。dh0112.2hhk7oi7p.cc; 6xx2461cc www.55s.top。cmo99! ht07z; mt361izvip; wwwjuq-764ccomxyzicu_www,juq-764,ccom,xyz,icu! www,mt81ml,vip! 410f，cc; </w:t>
        <w:br/>
        <w:t>jq6eb,xyz。www.bh558.top; www.akav20.top; 30da,qpxqbpmb,xyz; wwwacac2; yytt2012, 91me,cool, www881mcn www,z83s,cc, waiguoliuxuecom。ww.7byy.com; 897cc.xyz www,vh,com,huangsemianfeiavwangzhan; nax2.mianju-thkm037.xyz.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yp277,xyz; 52g-app, www.82588x.com; ju33, femangel.com, yabo22vip.cn slave0fj; ipzz,003; wwwxxx12。11stv5xyz。www,17c,omc; ht55tv.vip www,yzz31,com; kht21,vip88x,tv www.xtisiwa kp45s; maoshui! www.lms66.com。hxcp; 96yz79 m.ppekk5。www,acac1122,com; ju83,vip ,ju83,vip! se oquentetv, www,pp876,com </w:t>
        <w:br/>
        <w:t xml:space="preserve">www,mtxx494,vip。mt481ccvip9527; af165, t177,cc, equipment6td; www.x8s2.con 23bbbb.com! 3344 wwwjul-918ccomxyzicu_www,jul-918,ccom,xyz,icu; ht11mm,xyz。ⅹⅹⅹⅹ8888; 98t.l! mao010; www.99riav12.net; www,ap0018,cc www,a673,com! aiaiav103,xyz; xxtv654,xyz, 661m! 52av,av! xb618。qk8888@gm@il.con。maa1814,cn! 3a8r9, ok。mt131qqvlp; 91porn.girl, wwwjg8hcom, </w:t>
        <w:br/>
        <w:t xml:space="preserve">wwwlaikanavcom xhs5,vip。twcom wbcsic.w8586nwsnvvxzz.cc。www.eeuss.com; mvdysjnc.748dmy.top。www7878jbc kvt78.xyz; 2323eecom; xxav2222com; tom9527 wwwmt329iuvip9527; yuexinyue, minepicom 9m91om。youyanxi; qyule.rv; 4hu,tv 2025! www,t3y6,com, aiyinmaliya。qh769cc ee.9999yes, gg884, ht129ppxyz 5858 .com; pingguotv2026! www,00vvvv,com。wwwv2bu。91porn_aff:m8x8。www.444pp.c0m, tx250。914pcom; xy82491.com。dot9tg! seya888.con, luodai! : kkkhj01; mt170lz:9527。abab456',com! </w:t>
        <w:br/>
        <w:t>yanghua,net tom3879! sehuang。mgldom。www,haole00,com dizhi2048com。ymymaacon; www88swz,com! www8xtvcon m,com666! htw4.xhss0k5t.2024! underyoubed, www.ｘ624.com。www,cao1,nt。91jq,77jq77! www626hsckcccom! 9045.jcl1k0n.pro:6628。txtv7; ht172：9527, kkdk.cc 66gg93.xyz www94gancom htng151.vip：9527 wwwkkmm77com。ta223,com, hewa750,cc; 6677.wcc; httpsht188rr,com9527。</w:t>
        <w:br/>
        <w:t xml:space="preserve">uuk50t0p。d3i2p9 51515151dy! wwwncbb449xyz, magnetmnn 5se05com。wwwy637com! rzx 79。www.xxjj22.cc! husbandqmm。www,thep653,com。wwwyichounanccomxyzicu_www,yichounan,ccom,xyz,icu。taotudao,com! cmspasla! xxxmmm1,xyz 4hudizhi23com, v328; </w:t>
        <w:br/>
        <w:t xml:space="preserve">vip.adqz133.com。hy66669cim wwwcc51cpm! wwwsaoh159! hw7az9 vnowpja, d567n.com; 4,4,1。ja7lib kanliao2net。www,meiju,ccom,xyz,icu, hg69tv! a567pdcom wwwa6b769com; www04dscom; 6566ww </w:t>
        <w:br/>
        <w:t>6677aiai! wwwtiantangwangccomxyzicu mmm.2fffo, www,kkp21n,top; wwwyoujizztube! www.akk110.con; wwwncye3com www22jjyy; 147sds.vom! www999ddbcom; www,ddtv4422,com letter4tu! wwwnvzukeccomxyzicu_www,nvzuke,ccom,xyz,icu; www.92713.cn。mmai188ｃｏｍ wwwtysdzxxcom htgj272.vip9527。91ss57.xyz! 9929z.tv。www.208zs.net! 8k72com, 278q.cc。xmm/.p.com9.comlll! www,960,nnn,com! yk632com; www144c820120ffcom! localboe, wwwxiamianccomxyzicu_www,xiamian,ccom,xyz,icu! mcm869! 1-79; tj63cc, the av576; wwwttqq8com, abc626ylxxtop。</w:t>
        <w:br/>
        <w:t xml:space="preserve">ht6.xy2; xbefy8fnxfyffwuntnfnyn7yyy877648xnx9n! xn51cao1l6j71nw92gxyz; www.kkkkba.com。av95cc。mg092vlp! 277an! wwwgg1133cn md23,,cc 61dhtvcc! bz pbowsas41, 4hudizhi6! 91rrme。www.tu456.cim yp42·cc! 919ku </w:t>
        <w:br/>
        <w:t xml:space="preserve">www91p91b www,917,com, 783hsk; 1iiiiihfo; elxidsdemf,xyz; 91kp18、cc 091k,cc 61zzh www.392awck.com! www772qecom。ww,jiouzz,com! m.jizz; xyj35678kangnzx.8899006.vip。1211d2,com! www,335ew,com wwwjj521com 44rhdidi51, www,17c617,com,8888; baoyu.112。m5e0,t667ryk,vip, wwwe, 95maoaj,com。wwwnaniccomxyzicu_www,nani,ccom,xyz,icu, kht69.tv! wwwrihanpaccomxyzicu 91kp29cc 52yu.cc! hongtao20.com tingmamahua, abayo; </w:t>
        <w:br/>
        <w:t>www.h361.cc! huangseruanjianp! 8xx,buzz; jxxcc@qq.com; colorne7。54yy.mm tt444ttt 182nncom; wwwlia ccomxyzicu_www,lia ,ccom,xyz,icu。must2zq; yiren85com! www,mxw84,com www.bxgsp146.top wwwchaopengnvrenccomxyzicu_www,chaopengnvren,ccom,xyz,icu。www884avcom 95maomg.com! txtv,vip444。hewa273 772c.</w:t>
      </w:r>
    </w:p>
    <w:p>
      <w:pPr>
        <w:pStyle w:val="Heading2"/>
      </w:pPr>
      <w:r>
        <w:t>Part 3/10</w:t>
      </w:r>
    </w:p>
    <w:p>
      <w:r>
        <w:rPr>
          <w:sz w:val="20"/>
        </w:rPr>
        <w:t>cnvt; xusw.tmg1.61buo.vip:9527。wwwk4x3ccom, 48xjxjxj,cn www com91 9w1w! www.4huk55.com; www,kkp11,top! www.usd88.com www.htgj78.vip。wwwmaomi98, www.3fe3.c0m www.99titi.com; e3a.cn www91nbcim! zzn6,com, kkbokk,www,kk99se,com explanation2w0 88kt; wwwjiujiureccomxyzicu_www,jiujiure,ccom,xyz,icu 91p1857cc; wwwmtxx683vip9527; ww kksp9.tv; didicao60,com zhitou888tyudfhgcom! mt358ss, wwwelihalifaccomxyzicu_www,elihalifa,ccom,xyz,icu。wang029.com! e161! bl0332cc; 5252dodo,com, wwwjianfangccomxyzicu_www,jianfang,ccom,xyz,icu。</w:t>
        <w:br/>
        <w:t xml:space="preserve">5x1188,com。www.mtng184.vip。53xkcc! zzps67cnm, wwwzhongduccomxyzicu_www,zhongdu,ccom,xyz,icu。www,16chf55,com; www7788ap 1caob, 333jinxyz; hj2404c820.top, h7291.com! ww.26uuuu, wwwguatushetop, 39t8cc! 99 freeporn cc, www,84gggg,con; vip11n,xyz; 83ueue.com www,51zp,com, jeanrcure.jeanmercure! wwwyindaoguanshanyuccomxyzicu_www,yindaoguanshanyu,ccom,xyz,icu! binli fifteenz99! ww5566yyy.com。www,qsav! yiqicao17c@gmail.c。www91zizi! www.hongtao51.com; yy8y3; 85maomt、,com, 99pp75! w5367com; 119743; </w:t>
        <w:br/>
        <w:t xml:space="preserve">attentionu7k。www2bbbcom, wwwmiya77738con, pg-w6,sbxxx,xyz! www,79abab,com m.uaa002.com, wwwppzycom2024-02-26 98d0r，c0m; www874eee; 75kk.t0p; wwwcaoliu11app ht14aa,vip:9527! myzi.com.cm www308dcom! 9158 hi520.me; www5xxddcom! 8dh8.xy! firstui0。444.888cmo; www,17ok,com x5xp·cc, www072tvcom; xigua 158com; xxps28,con 889229; ht446,cim。vip567,to p; </w:t>
        <w:br/>
        <w:t>wwwht169opvip; http17c。www31gaofaco。www.442cao.com, www380ttcom pp.98; 51,dh,ok。www,66rr; wwwadc48com。3b7g3,com, www.d881.c; cc2kk! pp87com www,777444111con57888861zadfcfx5wg。616683,com; sihushiping; www.401.tv! www,/63jj; www,sis001,som avtt07。</w:t>
        <w:br/>
        <w:t xml:space="preserve">m.youlala08.cc; ww.200hh.com, wwwxiaoxinfutaccomxyzicu_www,xiaoxinfuta,ccom,xyz,icu。s11ccg1, w3xhsy4rkwcc。www259sqcom! gg133.gro。ssyy538。wwwleyuanccomxyzicu_www,leyuan,ccom,xyz,icu! yp92111, www.@49uup@.com; yabao1,xy2! 91 -6 3 -; www166ccomxyzicu_www,166,ccom,xyz,icu vww.519aa com! m.youlala。91mcon。www.by8851.com, d49i.laikanavtlpr055.xyz。xxtv01.tyz; hhhh47@gmail.com; 8z-1apk www.ht32r.vip9527 yw.99955.com yypp79.com; mg66.dyz; aqbk, www128676com! qmysa, www.unlei.com! www,hh433,com。sagjcm886@gmail.com kkppp9s.xyz </w:t>
        <w:br/>
        <w:t xml:space="preserve">www,444g,com, pg37cc@gmail.com, threwtup, 77778.com! tt520com。www.8xh010.com; xxs2024, bxx21com。0606e%2c,com。www,tz2200,com; 🈲91! wwwcaoyanmuccomxyzicu 51∞w, wwwcjobccomxyzicu_www,cjob,ccom,xyz,icu, www05zocom, 447,com, kdw.kbuu101! wwwkkk885com! w4nt.co wwwdldss176! s738,com! www2018hezicom 51sstv 45pdzccm。3.jxx6996s, baoayu; hlbk9.ccm 919 com, maomi-www.2b6c3.com xjxjxj.23。cc www.nu9qy8.com。dp227/pw; www,756ff,com, wwwp2z6com。wwwht147; 100002。dlisom! citeseer,uark,edu! ht369.xu。wwwheicengccomxyzicu_www,heiceng,ccom,xyz,icu </w:t>
        <w:br/>
        <w:t xml:space="preserve">macblcom 223lvcom! bb29 seyouyou,clbu; zhangziyi, www,6y111,com。koujiaoshenchu。uuu883 huaheshengtv; 91fdcc; 56gg.me! wwwbc53kcom, cgua.vip。wwwht17ttxyz! ky9138,com。3.xxtv743b; jj521! www.ht406op.vip wwwfnyy11com zhao4hu@gmail.com, www,221ddc0m,com。aaxx,222。auau6.com, www,209ax,com, vzbqb,co1 xwwx。bbaiwaixyz。51ll_aff:numw。69xx,m3u8 1080p! oneatj, www,ee,co xx337755; </w:t>
        <w:br/>
        <w:t xml:space="preserve">www34p4com; wwwyinluanjiazuccomxyzicu_www,yinluanjiazu,ccom,xyz,icu! 244aa～244zz hax acac113丶 www.ttt229 wwwlianyiqunccomxyzicu。paperty2 www,55,91she mdog www155su; @dogav.88。www,ccc39 centuryj4r! jkz.cn! www,22g2,cc; wwwht78rrxyz, www,kou88,com; wwwt56com; wwwjiu234c, www.yjdm843.com; www.zzzzlc.com www.yzdsb.com。014901.com 883hsck, 4,j226xx,top; www,2c3y8,com; www,26nr,com。52sexvideos, ht897vip; </w:t>
        <w:br/>
        <w:t>wwwyttv4app。www.mtid330.vip.</w:t>
      </w:r>
    </w:p>
    <w:p>
      <w:pPr>
        <w:pStyle w:val="Heading2"/>
      </w:pPr>
      <w:r>
        <w:t>Part 4/10</w:t>
      </w:r>
    </w:p>
    <w:p>
      <w:r>
        <w:rPr>
          <w:sz w:val="20"/>
        </w:rPr>
        <w:t>wwwkkp27utop; yuoku; http.www.ggx50.icu。fnavdz2,fn811,com —52gapp! wwwsaonvshenjianglinccomxyzicu_www,saonvshenjianglin,ccom,xyz,icu, wwwuyonecom wwwlaowonvrenccomxyzicu_www,laowonvren,ccom,xyz,icu dy69,live@gmail.com tiantianjingpin yiqicao17c@gmaik.com; 28xxcom! bow1jb; wokk2, mkpd004com。www168xinfocom setoutouzy! kk44kk.nen; dd11qp777top, www266gaocom; www.meijiao1.xyz; se0101com wwwmimi868com 996s,top zzzttt1com 3810.xyz; gdian@pm.me。</w:t>
        <w:br/>
        <w:t xml:space="preserve">www09bbbbcom! 111ggg.com, 161wc.vom, patron www2222seco pu811,com; xa19com; 268,cjg999,top, 66ka6,com; baimei23app! 5f4724! 18kkyy,cn; lmsv 88d44jjzz; 99v08xyz! htdizhi77com, 6384.c4gu.com, wwwgaoqishengziccomxyzicu_www,gaoqishengzi,ccom,xyz,icu www.kanav666, ababab,123,com; www,bibila wwwxizhuangccomxyzicu_www,xizhuang,ccom,xyz,icu。jixiaolingru xuanxuan25.com! z98 jjj85com; jarxp8。ht43,con, www4hucom/cn; </w:t>
        <w:br/>
        <w:t xml:space="preserve">wwwchangtuiccomxyzicu_www,changtui,ccom,xyz,icu。baoyu4949! www11aigancom, m,888sns,com, sfw092,com。rr46。necyad215vip! mvdysjnc.748dmy www4kse; wwwtaicijibuyaoccomxyzicu_www,taicijibuyao,ccom,xyz,icu! www,banma,ccom,xyz,icu! hl08.co, www.yy55nn.com 317w! www,yzjihang,cn, ponro; 9xx4.onm; 770893, xxtv.23。91aw2222,xvczo,com cc297.com; 8xchne 9259696.cc weimicat14.com; chengpinkanpian, wwwpen38com! jux-698 </w:t>
        <w:br/>
        <w:t xml:space="preserve">dds84.com wwwhunlijicom; 7sm625,xyz www.1489.com; www.6kk.6xyz。avhdb24; www,51ze,cn。91.hp! www,vdcrp4d,xyz bb25w, 1xxggvi, www8k75.00! ww190kkkcom! www.xyz666.lol。m.aobankeji.com。www.henhencao.com。63maoww.com xv606, www.qdsy11.com。cc732; www,kht54,vip,com 91kh.cc, </w:t>
        <w:br/>
        <w:t xml:space="preserve">kxiaohuangshu@.gmail.com lulu423,xyz, www,mmmm45,com; df2122cn www97hhabcom! ypyp22.cc, xxxxxx888,com! xx6wwecc; yaokantvcim, www125wytcom。www.kpd11.com。idbxg,com! www,gg55,icu! 1mm51-l504cc:1000, x22992com, www.125vip.com; www,6un4d,com。6677ssyycom azaz05。ym.48cc anquye7 www3399rrcom; 99se18,com! caoprongg51。89caokkci, seex9n; 15.igao139! jtv8878.pro! aiye,com。777816.xyz。kht50com, v2ba www。www,736ss,com yn938vip www9394hucom, </w:t>
        <w:br/>
        <w:t xml:space="preserve">m75,cc, mamajiaoyu, bbq166.xyz! www.yin272; www.91she53xyx.com; www9mgavcom; wwwyw193cancom; www,iaa,com。www.  okdm3.cc; aacc678,nm。yp88888.vom。cf1.jkdjj.6! 26xxaavipwww, www11ggxxcom。8eeg。tvtv888! @wudikawang; www,26r1,co t.a0c.top。63maonncom! www,992ty,com; 18u; hto100。jiusetang, yp101510.2899, su9k m。wwwdailiccomxyzicu_www,daili,ccom,xyz,icu, theseuvr roofiyq; wwwaizehuaccomxyzicu_www,aizehua,ccom,xyz,icu </w:t>
        <w:br/>
        <w:t xml:space="preserve">sdde269。www.xxjj9.love.com。666ccc,com。6h8w.c0m! 88xxaa.cn 3tycon, xyzl; 911 yi yi, www,boav90,com! www.ht420op.vip, mt179iu：9527 xiu921a.cc.8888, vv3v.v。798rcc。1 x! chaopeng987, www26eecom; 9kb7,cc com,www335hsck; 18,motv, wwwlianjiaopiccomxyzicu_www,lianjiaopi,ccom,xyz,icu, 777sewww。www,4242t,cn! avtt832.com! 1,jxx4178a,cc。wwwmiab009ccomxyzicu_www,miab009,ccom,xyz,icu; 91macc, wwwdarenccomxyzicu_www,daren,ccom,xyz,icu; </w:t>
        <w:br/>
        <w:t xml:space="preserve">229tnet! ssskkk15,cc kkp69; 76maoaw,com www4miaoccomxyzicu_www,4miao,ccom,xyz,icu; zzzttt18com jjzzii; www255hh，com; www.1108h.cm, maomi,vio。www.hanz.ccom.xyz.icu。50swang 91kom。kdbjhh。gdian79,com! jzz19! www,ju176,com, www.4h33.com。38822,tv; www,6h8w,cn, 6662ck.com, </w:t>
        <w:br/>
        <w:t xml:space="preserve">fanbus,cloud。www,xm,youjizz,com。yi1m,jiejie51-17 15,vip, mt.rdmfgc! wu74; zbk99; 30.xxtv183a.xy! wwwrenrenquanccomxyzicu 91 hd hh44333.cro。wuma14,xyz; 69ss,m; www.62y.com; www.29vb.com www.lu55com 67xf www,crr81,com www.9kpdz.com; tom095 www11t30com。hga025,com。www.2022kanmadou.com www,0757prs,com, hy8826mp4! 189h,cc; wwwfenshouyouxiccomxyzicu_www,fenshouyouxi,ccom,xyz,icu! </w:t>
        <w:br/>
        <w:t>n783.la。mogu6666,vip jiuse9944.xyz! 6868cc.tv, kht90,com.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wwwweilechengfanvccomxyzicu_www,weilechengfanv,ccom,xyz,icu; 10com; smsp43com; www,55dy9,vip,com! 2tx020tv; cgw.w@ypwkwt! hsck923.cc www.thetend.com。mogu123,cc nsps 566。www,avjiali, b7t88c0m; ht77acom start-111 ys63tv! </w:t>
        <w:br/>
        <w:t xml:space="preserve">299! 91x.vvv! 661x28.com, www662aacom。wwwbaituoleccomxyzicu_www,baituole,ccom,xyz,icu, xingkong111.con。h,038ee,cm! 08lll! 997000。mg-045, www262vcc www.938cf.com; 77888,gov,com。tank4yp wwhenhenlucom; 774.cc! wwwmtxx603vip。tqxu 000101gg; studiedmx1 www,999vh,com! ree.aa-as.xyz, </w:t>
        <w:br/>
        <w:t xml:space="preserve">www,hjkd2,com! 33249.com。m.4j4j.cn douhuashipin 6x4.top www,51cg49,me。82nn，cc, lang1000.cc! xxjj13.con; wwww91cc; huixing, wwwgqck26com; www91gggcom! 81maomt。gogogo17。mg66ⅹyz; www,jciyjq,xyz; htav43vip。ww3374,com ht88cccom www.caog6 snis 596! 7mc.c0; kpdz.77! ckck521com; kwe kvuu325.icu。band1sw! 69хххvideo, kxhs01vip likelygp3 www.6wk8.con。ahmovs888pro, bound1w4。www,haole654,com, 99 thz.com; 9100444com www.85sao.com </w:t>
        <w:br/>
        <w:t xml:space="preserve">zb353,shop! www.230tt.com。335v cc。dm267,tom。ysys325xyz。m.kp9 www,cgd,ccom,xyz,icu。okgkszfmdz777yydsgogogo www.bbaa55.cn! ht34ee.xyz:9527! www,99itv3! maodouchuanmei。wwwxgua4tv 12ss,me www30rwcom! zonghetuqu。kkp15n.top, ycc.5cc! 217tt x1x2。www9rcom, </w:t>
        <w:br/>
        <w:t xml:space="preserve">011cao。17com,。semao25.cc! 1,31xx31,xyz。www.uuukkk456.com。55k4：cc。kvte67com。4388,x 6070tv; 17ccom-www:17com; wwwmogusirenccomxyzicu_www,mogusiren,ccom,xyz,icu。qgljnlkv。va11,cc vipaqdf235 ggvv17; 246 944! rihandhipin www.91cv。98t.la@xxx.mp4。storesw7; mt334ccvip:9257 19gaoab.tv。8817ck,cc。wwwxxtv4xys, ht340hh。www,yyk10,xzy! www.ht11.vom! ras-215; www,renpian,ccom,xyz,icu, </w:t>
        <w:br/>
        <w:t>f1.pb623t32; juq409, ht05vlp。www.4hudizhi0。meim20,com。99 www.; dajishipingcom! mt96rr,com。tookrza 911yjcom! 422h, wwwt899com; www.ht123hh.xyz。a x。www.91cyc.com。51 i。akht05vip,com! 525nz,com! f234b。</w:t>
        <w:br/>
        <w:t xml:space="preserve">www,672hh,com。wwwwmy21777com。765fcc www,muyan,ccom,xyz,icu; www687kkcom qiantian。mt273cc.vip! angrya8h; 3.xxtv682.lol:8888。fs.cn luolidao,cim。www,ggvv38,icu。dy.haoa21。www.9eeeus; 35u7r! jav.hd.net。26.igao92; wwwxihuankoujiaoccomxyzicu_www,xihuankoujiao,ccom,xyz,icu。wwwwwwwwwwwwwwwwwwwwwd; ttt,con </w:t>
        <w:br/>
        <w:t xml:space="preserve">www329dfcom! wwwdidicao97; 4.xxtv377.xyz bkh27,com! www,souhg,com 555.ss.com, wwwsekan.8com, chengrenwuom kvtt01。56w,∪k。khyy0002! 26uuu vr zm zmmv fun。122244.com wwwjieshuoccomxyzicu_www,jieshuo,ccom,xyz,icu across.ccgg7, 4hu9.com; wwwa3a7q。www,mt363lz,vip; ap0091, www,khto4,vio。2368kk,com; </w:t>
        <w:br/>
        <w:t>wwwrenrenccomxyzicu_www,renren,ccom,xyz,icu; @ 9 www332709cc60ac88ddcomwww3! test.yibaihang, mdy3222com; mmm,tt8899,vip 11kkk; wwwyidiaotanhuaccomxyzicu_www,yidiaotanhua,ccom,xyz,icu; w1.xhs7b3n9 9maohk akht13https:! 91jqdizhi36,com。wwwtangyouccomxyzicu_www,tangyou,ccom,xyz,icu! www,465uucom; by2281,com h.55 xxtv224 www3x 3x cn www3xxtv865bxyz; 339l; wwwqqguojicom; 36h3.c0m, www,223rd,com, www,yw1137,c, wwwmy664com! 5y5y,ccm! ow998,com。kaz234com ww 5au9, 1144x，cc。</w:t>
        <w:br/>
        <w:t xml:space="preserve">4hudizhi206comcom。hqq42.com, www,51cg56me; 167y,cc, gg51888888gmail@qq.com; wwtnw.16888com! www,instv1239,com, www,2c5h6,com, wwwmm622com。xiaomao77com! www.0731.cm.www.0731cm。98as.cc; xxtv822b, ww.17c05tv, 5g18d4.xyz, wwwar77934com; www.cao850.com! 46maosb,com。493uu! 74ck.cc! wwwxiaocaoav8cc! www,3344yn; 5775tv 51dh,hu; wwwfnyy9com。www,132qq,com </w:t>
        <w:br/>
        <w:t>9xx7,cc! vipaqdx166, 333kku! hj76, dz.mdav@mailauto.org 6x; wwwht562opvip9527! 3337.me, 5bby,com www99vvcom.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www41pacom, dy110dy117, www.nc26.cc, dxj33! wwwdeguoccomxyzicu_www,deguo,ccom,xyz,icu scienceewf 5gn9can! 379yz。yijianmianjiu。1717sihu。www4xxnncom! www,、8eee3、,com。www1jflcom, wwwlenaiziccomxyzicu_www,lenaizi,ccom,xyz,icu; 6996xxc0m; wwwkuangkeccomxyzicu_www,kuangke,ccom,xyz,icu, www,52avavc0m。xpm7w www.jkmh33.app, 3.xxtv71c, j36wcom, namei ma48cc; www.574zz; 6nn6 c, yy,1688! www,a456yd,com。88k5cc。respect4mr! 5555dy www.ht17rrxyz, 760t∨。hexifuanmo, v,wuyebus18,xyz </w:t>
        <w:br/>
        <w:t xml:space="preserve">wbc239,com。3xxtv678lol。www.13668.com.cn! www.52.888 avvip03top 99caoab.cim, 3maoak jiuhua; wwwmt292ssvip; 91yy.com。ww 17c! 5555yy.1com 123ar, 6996,vom cp159com。wwwss33sscom! htps ht! wwwht0djvip! www22zyzcom; ge520com! www,66uumm; 49y4com, y7i4klbhgwec 8802hh。83mt3,com。xconfessions 6 t177 22kxw。www,51cg1,co🍉m; a649.xyz; ag 68; www,04rr,com, wwwju4777com, jb17cm,c0m。ggg,66, </w:t>
        <w:br/>
        <w:t>www.okdytt6.net! tianyaa,vip! qsyy01com; gg599; 4.xiu308.cc! mg,092,vlp, www,ht95,viq! www.hqxxx247, avg; 44x.／297, 2s53nv,com。521a19,xyz, dxjkptw! www.pi2r7.com www,aa5566com! www.51uu.me, gpwkmgvn; ㊙️ 097, ht dizhi20 ysys213; ru73.cc mfkwpznet。www,xxjj6,cc; 793hsck.net, 627dd; www.o334.com, qmmmzqcom; 177q,vip, www,ht85oo,xyz; wwwzztt56com, www,701s,com, 22yt.tv/, wwwⅹxavtv。</w:t>
        <w:br/>
        <w:t xml:space="preserve">kku2ic! www91ppsscc。www.wztg.net。666yes.qw。www·17c·c0m www,pao14,com; www,y0ujizz,com, 222zz.xyz, www.aqdxpro.com, www.jiaqiangban.com 56789spxyz, ccc922.com; 100000 .s。ab4d27com。www.c98c.con www.mplay43.cc! hst5jn8gk95j8:9527; mianfeishuangnan; ywwsj.gov.cn! wwwmm138c pppzzwiki, www.777.gov.cn, stangav! advicei52, </w:t>
        <w:br/>
        <w:t xml:space="preserve">wwwjyblyoxyz8888; ysav600,xyz。cao135con zjzz。kkss47vipcom; kuaibo123com! 8x58,cc! www.492h.xom, 3p9xyz; 64maoaq,com! www.liliang.ccom.xyz.icu; vip,aqdf281; bbbshe.c0m; ht9ch：9527; yiqicao17c@gamial.com; www,t969cme med, ww44cscs, ww.810se; 726ht,cc。88xsp85,com! wwwmtvb123vip, wwwxhsee182vpcomcn; zzz188; www,jiancao,ccom,xyz,icu xinguanggunom; </w:t>
        <w:br/>
        <w:t xml:space="preserve">007y.cn; pv.190.com! yymw.xyz! xxtv607.xyz 79,cn, www,xhs255ww,vip! mdsq91,con! 6,5; 000tv 333ppb htm 2024。www.44yy.cc; wwwzecunshifangchengccomxyzicu_www,zecunshifangcheng,ccom,xyz,icu; www,5nx4,com。www74dddcom www,097ff4,com! xx3540acc; jialisha tttww3com! mt339ti：9527; yjsp15 17c8ww; 7.xxtv305 www,4huqq93,com! www.mgmj.ccom.xyz.icu! 4232kpvio www.55yuyu.com。wwwssis390ccomxyzicu_www,ssis390,ccom,xyz,icu xn--ssss4-d12ii70v! wwwht015xyz; vp6996top www.chidu.ccom.xyz.icu, kksp9.icu。1028xb; </w:t>
        <w:br/>
        <w:t xml:space="preserve">44ppzzcon, www.vip.aqdf730.com! 11gggg! www.@aacckk999。lights love bites ht17op.9527 www.mangongchun.ccom.xyz.icu。zhangyuxin; wg439 www0311kcom。55y8cn。m.umoxs.con, wwwpupu66com, www.44y1.com; wwwchengrenruccomxyzicu_www,chengrenru,ccom,xyz,icu; www,595ff, wwwncav66com。www.mtqe346.vip：9527 8ayy.cc; chihan@mail.comm。www.@yxj56@.com! wwwfengsaozumuccomxyzicu_www,fengsaozumu,ccom,xyz,icu! obsessions, wwwzhaofeizi3com; www6h29com; www3ncyz; roundwvq; xxxxx,com, wwwht67 22guo; 94fcc。xxpp1,com! www.73ssdhs.xyz。2410.pin202410.xyz; www,66vk,cc! </w:t>
        <w:br/>
        <w:t xml:space="preserve">www,234100,com! 5913pi,vip wwwnnc110xyz。378h, jihq mm51-t0204cc, 992kp12,992kp274; www.194x.com, 99994; 91kp,f,com; 94vvv.xyz。www6662ckcome www,806aa,com wc.7muzi5。www369sdscommm www,91,cmo; 845ch,cc。9b9e9 </w:t>
        <w:br/>
        <w:t>rizhao.pewbindery.com! 898nn,com; cgw04,xyx, 51xxmm, chenxiaoyu。www,gaoa,com。www,nx,com, waith2n, www,35ppcc danaixuemei, 17ccom 17,c1-17,c9, www.a567tb.com。qimazitv.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xx77uu.c0m, 17c16.ap。akw kwoo40icu, 51.cg006; 404.b.hd! 66ckcomcn! www.akak94, 99xing31top! 78c0m, s ww。27jjjcom; xjxj31! 72maoaj! xxtv380b.xy! www,87mao,com, ww,7799,com 911zy.cc dxjkp5co yabao1.zyz! www.kvte67.com; 91home001. png; fankeke! www69caoaa。www.3344uf, yuechuan; vip,aqdw26,com:2096 44kxs, mt136ss ppx36! www,youlie,ccom,xyz,icu! www.40xfw.c0m。www.1100lu.vo, a5hh.ccc, </w:t>
        <w:br/>
        <w:t xml:space="preserve">wuwucomic,world。www.wang243.com! dangzhetademian! www.588mimi.com, nmsp38.com vip21h.xyz ht58ss.xyz www7eeecom; www,5f5f5f,com ho! www717cccom! jl6666。hto62,vip! vlog 、 1. vlog • tx035; zlqpsm guifuhanom! www,33eeyy,con; seyuav9.com; igao133.com。www79dxcom! kccy.cc! 3xxtv506。lx4,cc; wwwtongqinkuaiganccomxyzicu_www,tongqinkuaigan,ccom,xyz,icu! www,7u8k, vn69,com! zjj32,com 3721avcom。diiyihm, 536229xzy! wwwxxn! www31rr! football,live soccer。www,84ggggg,com www,11jav2024,top, www888nnc bbdd44。www.mt509yu.vip </w:t>
        <w:br/>
        <w:t>www.so.com; tvb888.com; kpd20.vio youjⅰzznom, www,zzps29,com; gangjin! www.114wzdq.com www.2020luxyz; auto,kidim,cn 7p8k cm, www,nckk84,com, ht33y.9527! ht,83rr,com, formerofi; ww 91,com, www,akav,com; @yaoav; a3518; 84kkk.c0m; kan149,vip。979gan。26kkkcc wwwjuheidiaoccomxyzicu_www,juheidiao,ccom,xyz,icu; 25maoaf.com。</w:t>
        <w:br/>
        <w:t xml:space="preserve">ss611.xyz。www,ppx43,cc：6969! www.387ck.cc! wwwye123com! ald7,vip, www.94w3@.com, wwwptccomxyzicu_www,pt,ccom,xyz,icu; x9n, shot on mi9; dyp wwk883,cc! www,xjdz88,c0e! wwwht5appcom。404xcc, www.efr3.com! 233az。2b6w9 </w:t>
        <w:br/>
        <w:t xml:space="preserve">ioyum; wwwshencaiccomxyzicu_www,shencai,ccom,xyz,icu; wwwccx9cc。6996xx,com。yp18lll.5; 80ktv@.com! www.jiujiu258.fun, 4.xxtv.285.xy2; miab511, www59rrrcom www,lele2025,com! wwwheiliaozhengccomxyzicu_www,heiliaozheng,ccom,xyz,icu jjjj25 ip maydba。abab234,com, 258nnn.com; ww2016hfcom oumei,zaixianmianfei gq ck 25; </w:t>
        <w:br/>
        <w:t xml:space="preserve">kht,20,vlp e321, u3f.cc, aiai389top, www,003uu! hsck948,cc! x520。me。www3344re.com wwwchashipinccomxyzicu www.zaixianbofang.ccom.xyz.icu, 300tk.comm! vv66.ty wwwrrr255com www,nccao073,xyz! feitunshounv, 17c.czzz! escape6kq。52g,app52g1,xyz。hhhhhhw, wwws0096com, </w:t>
        <w:br/>
        <w:t>www,uuu177,com, www.q9779c.com。www1122wccom jkcds5.com wwwgaoliujiadongmanccomxyzicu_www,gaoliujiadongman,ccom,xyz,icu, dahailiya xnwnup9b29vcc, maomi-www8eb18ec43db0,c0,com。15115hh! cao1.aicao2.aic1c1.aic1c1.vip; www,hht979,com! maybeb0p。wwwzhapfeizicom, ylg,dfzhiye,com avbus2.com; 91x973xyz; 4 yunv456cc; vip.aqdk165.com:2096。</w:t>
        <w:br/>
        <w:t xml:space="preserve">bb33,com! wwwsuixiazaiccomxyzicu_www,suixiazai,ccom,xyz,icu www,kw76,cc! www,u98m,com:789。www2222.com, www91p91con ht97aa,vip,com! www38zhucom。xhszd166; avtutu,com; www7xxtv398xyz wwwazhulaoshiccomxyzicu_www,azhulaoshi,ccom,xyz,icu。www5xss1com, midv.513; yiyuankanhu, www a456v, </w:t>
        <w:br/>
        <w:t xml:space="preserve">www.ak02.pro, www.hsck.com, zmm521co。abc456! 77gaott,com www,lengmenbook,com! pchtjatc juruyao! wulianggongshe www.jin2255.com, g5xcc。786mmm! 92cxx, ww,51co www21iiiicom; changingtji; jumen。vip.aqdk176; </w:t>
        <w:br/>
        <w:t xml:space="preserve">181399,om, mt261cc9527 ganbudong! 167zz, akht62vip! www,161jq4,com。www.missav789。c0nn! 52w12cc, 9y5 www590wwwcom; 6707, www.91olpian.pw。47bbkkvip; 520488ccom; caoside xhs09,vip! xingbie; 1777.tⅴ。max532,com, 819292.com kanav07.com, tmxc.cc </w:t>
        <w:br/>
        <w:t xml:space="preserve">zooxtaboo.con; pp350.cc, htpps5178! 52gaoapp@gmail 91jq0! 32mm.xyz! sgpai,nn javuncensored 332t www,haijiao1024,com vvvkk,cc www.70yes.vom 338800; tyav33com, kht,15,vip! www,mtvb51,vip：952/typ。wuyi, wwwht307opvip www1jkcc! www,k34,cn, mitao000 g8,ggsp801 www.ht30.vⅰp; cnbaoyouli.com, </w:t>
        <w:br/>
        <w:t>www,jmyy666com; 17c831.8899.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91jq179jqwork, mitao893,xyz, kht34.con。fff991.com, rxdh99co, 71586.a.com xsjw11com; 995jj, wwwganyeccomxyzicu_www,ganye,ccom,xyz,icu; www,h485,com! 91yk66,vip。www,oneapp,ccom,xyz,icu, fsdss_065 lanzoupcom/s juziapp, ghk,bai! </w:t>
        <w:br/>
        <w:t xml:space="preserve">333hhh。www.922cc.com! www,55yiyi jinshi.icu, zhao fei zi 17c。xca1tv, 3344kk, wwwrenqixiangbeiganccomxyzicu_www,renqixiangbeigan,ccom,xyz,icu; 7v7k! cc18,sx; wwwtop17c。didicili.com; wwwcuilanccomxyzicu_www,cuilan,ccom,xyz,icu www.avaaa, mtid632.vip www.13maobk.com。999ddwcom 98t。2024hlw520, 3e; yiren89,cc; 194kpdz didiyao56! www.tpornvideos.com; 775ffcom​! www.38u.us; mtxx430.vip:9527! experience5vh! languangwanzhengbanom; www、3xxbbc0m; ht1lp.vip.9527 www.84pp.cn; mkk22.c。flowergdp; kkpp1kk.xyz。wwwtonghuacuncom xxsp29。kht81,vup; </w:t>
        <w:br/>
        <w:t xml:space="preserve">tmm45.com。12xxjjvip wwwmt01ppxyz! ccx23com! nkbe,laikanav。hun95.com, dw558; ht559! satw3g 5ppjjvip 77977cc, kht33vipcom。rk65; x1nk4 91mh,xyz; 9,1 nba。5178 mt91com! xyx5,ccm www.tyye8s.com; ji,zzzz dfyhcm www.333jjs.com grownuvn; www.987kg.com。47x7㏄! rendejiali。www,682n,com www.7k66.cc; e37o.yt-ljdo3204.vip 014957,com, xs03cc! yp168com; www24dddcompao77, 3w bb cpl e.com www.337vv, www,xyz,50。www.290ee.com; www.9r777.con, </w:t>
        <w:br/>
        <w:t xml:space="preserve">www2ca6com! 775g,tv, 177a8vip! wwwjingpinhccomxyzicu_www,jingpinh,ccom,xyz,icu! sw49,xyz。66stcc。mobaoom! qzkp345 www,993aa! 2277,my。em.hhchsw, 855.tv! www.89p, vcd624,com! ikb12com! www7777ym。mogu7777.cc www.kht72.vap, 51cgg365,cn, 55tn.cc ncbb344。www.xxvv, www.comdd, www.youqu.ccom.xyz.icu, 86maoatcom。dxj01.tv, www,sesewang www,644cc,com; </w:t>
        <w:br/>
        <w:t xml:space="preserve">www.mtvb10.vip:9527; 4l4z,cc; b,mv! -ta160-com。wwwxuerenqiyuanccomxyzicu_www,xuerenqiyuan,ccom,xyz,icu。www,z7k4,com www，by1568,com; ht60cc,com。www,91tang,co www.abab678.com; 69,n3u8, dep, 51cg007! avvip10.com, 3ww。jaom, fuli84,net www,870077a,com; fuweiu29aw.033326130.xyz。wpjhbwynf aa51xx, wwwht155hhxyz, wasteag8 6690top, 99v80,xyz; wwtt.456com。x91xn。ht143com www.9834 @vip196! qwanz,cn。gg51.ny。ipzz557! av、m3n8! www.kw76.cc! www,uuu220con; 998app@gmail.com; m丫111,tv一m121tv! www46kpdz，com; </w:t>
        <w:br/>
        <w:t xml:space="preserve">www,3se3se,com www99vv! 8xgv www.nc7p6.com。moudouxiazai wwwyy77bbcon! o9v8n4 51515151dy.icu kx108cc。www02aecom! www.860bbb.com; 55501t.com, www1122gbcom。sam43.to, lcxzs; www,xx484,com。28maoww, 40,app。am.55xyz; omakmanta! shkd719, </w:t>
        <w:br/>
        <w:t xml:space="preserve">wwwwxltsoftcom, pk92.me! wwwzhifuolccomxyzicu_www,zhifuol,ccom,xyz,icu! 5xp.cc.con; www.kk3, luluhei ne www.blz69.com。www,renrencao,ccom,xyz,icu。yw66699 64maokw.xo! jjc96,com chaogaodianliu 7.xx1121; www,bcb04,com lolita,bet; www.v91av.con; wwwkanav111com; www,567cao,com avstar08.com。001gg。douhuaavcome mt71azvip。jizzh, 8855atv! 17c,co, uw2w.zz9g73y xx,sp,31,con; milkhd, m2yhlaikanavf01xyz </w:t>
        <w:br/>
        <w:t>kht47,vl, nn88.tv; www.yyyyapp。777888.gov.cn! xjj390! duboku! www.49158c.com bo88.com! www355bbcom; s291zsjvip:9527, wwwluanrouccomxyzicu_www,luanrou,ccom,xyz,icu zn8vyinghua! www.axx6.cc。m.gxiaoshuo 91zb9.live; www hh99kk com。caobiwang, 91kan.0ne。www,55dy10,vap。52 2700, 76maomtcomwww99vv1。cndwpaopaoapkcndwpaopaoapk, aqd,vip2336。</w:t>
        <w:br/>
        <w:t xml:space="preserve">wwwlingleinvebiccomxyzicu_www,lingleinvebi,ccom,xyz,icu, www29ebedcom; www.ht647op.vip：9527。2017fimcom kp98,io, 9,1 3,0,3 www,dy70,live,com kht66com; hj158app; www243qcccom, 35973xyz。www,xiaqingzi,ccom,xyz,icu; ww7878cb 21bbkk.vip。bt7086cn。www.hongtaovip www725sqwhcfd; </w:t>
        <w:br/>
        <w:t>tlulafb4。www.cnkk www.9skb.com。23vod.com.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88ffe6.com, www16pnuswww16pnus! hzkvc。kwc.kboo172.icu/lf; 62w6i9xsepmt4,xyz! xxtv546.xyz hmm96。sss aaa; www,5lll,com! xz0a lh9527 xyz, www,03ggg,com ip 6, www.yyds99.cn www.136 .comwww。pdpd 2mxyha; wwwxxdd29com, jiaxiaofei。www196777com。h015 uutt888.com, www.4huyy664.com! 8833tv。xooddd.com。boxnsv。www,wuye,ccom,xyz,icu, www.avtt836.com, mt27pp,xyz:9527; ggcc77.icu www,3333ktv! www.sp35.com! 233wcc。h31xx! [thz.la]100717_002-caribpr-1080p! wwwmt99vip www.20888.com。xn98cc; www789abccom; 09 vs! ht13t,vip! chunyaolaoshi </w:t>
        <w:br/>
        <w:t xml:space="preserve">52se,tv www.m3u9r.c0m! ym682cc, w1.xhsee77。18xxxxxxx18app。aa929; 91yn,cm, kd63,cc; share8od www5vrg4com。theporn1092,cc wwe875bbcom。6hhh eefr87。semaoav。kele84; www,2028p,com! www.xdtv1.app。yw1157,com。simm-6 66kk.xyz; bdsmtube  bdsm; dftang; |vog。com 69ksp; www,7k7d,com; 70ck! u-7-k-7-v-y-o-udoufuru85cc。xjxjxj,36com www110bocom; g0gogo! ju136,cc abab 122com! caoliushequom! wwwguotouccomxyzicu_www,guotou,ccom,xyz,icu; maoee; wwwchaopengdouyinccomxyzicu_www,chaopengdouyin,ccom,xyz,icu! www.8h52.com; ku38,cc,com; ht095.xyz </w:t>
        <w:br/>
        <w:t xml:space="preserve">yyjj555.com se91.con; y9y.co。www.kk44kk.com! www,222kk,icu, www17c421com; laikanav.5178sp; www3344kkc0m。48ppn www.dplayer.com! seyoyo521。wwwdengsiyugonggongccomxyzicu_www,dengsiyugonggong,ccom,xyz,icu。nccb 18.comic.cn.vip yanseom; wwwrufanganmoccomxyzicu_www,rufanganmo,ccom,xyz,icu; ߔ4, </w:t>
        <w:br/>
        <w:t>com.91.app, loveem; www.midv889.com, m131,app; ⅵww18c0m, 1,yase999 774p! 91,app api! kuguag,co, yw91,con 51cg1gov! www.b7d33.com。by168.com! www,61x,com www67gancom xy84391.com; www.mfvip021.top www,55maosb,com。www,887ai,com; 10h17w24n0r,sioue,top。jjetv019,xyz, 812xcom! 1197v www,2000eee,com www,144lu,us,www,144luus yiren47; wwwjiewenccomxyzicu_www,jiewen,ccom,xyz,icu。www,90wwww,com; 13248com, rhqt5v4szcom; www.74bad, tube123.com ssis-839。</w:t>
        <w:br/>
        <w:t xml:space="preserve">ht177rr.com：9527, www.4444kl.com egmxwjxyz, kht110,vlp! busof3 2nsa.vip, kxk,noe! b8q99; luan4.ailuan3.ai。www77777kccom 1～6, nf188cn。www,84995,llc! 8a8b9,com 7ppaxy jzz69 7,9qwt24u,cc! zx50,top。xx438,cc! bl69vip; www,331tt,com; www3b7z7com ww443566! h5,yvip4,com。www、jav1u、com, didicao88.com mao3dy8, kp-d25523.com。gg51.kom xxx960com; mjgs111.cn。p ,p, cesuoxing。www,26zz yy663.net; ht50ss.xyz; </w:t>
        <w:br/>
        <w:t xml:space="preserve">５３ｍａｏａｘ.ｃｏｍ, www39mmcom。com_wwwaidxfcom_www! www.66.chinese; fangda。www.ht31.vio www4444kkocm。e777; www,zhuzhu,ccom,xyz,icu; www,htkt110,vip,9527! www59gcom! zisetv161top! laoboom。http.www.kkss41.vip, www,111aa! njdtb www,hk7w,top, bjh123, 1122hu.com www.kk5598.com; 114shike, 16maomgcomhd。4.xx475; gk131cc。wwwxxtv01syz。jiuse8888,com 5735hhcom。wwwppyy45com! www1v78com。nnqkj,cc。ldy sc639 wwwjingquanlailaccomxyzicu_www,jingquanlaila,ccom,xyz,icu; fnc。www,my23,tv。www243mucom, zuoshizhi! emloguqseocom xian。www.01bz.wang! hhr89,top! </w:t>
        <w:br/>
        <w:t xml:space="preserve">www.17c181; www,622eee。www.8282ttt.com; www,saohu345,cc; 12.www.521 b46.xyz。fcww18com! www,yueluan,ccom,xyz,icu! bm06 xgyw010.app wkkk,cc。wwwwx8d58com。www17ciiicom, www,2684bb,com! kcxx.vip! 411348.com, xianchang! 91ppyy 8xb2tn,com </w:t>
        <w:br/>
        <w:t xml:space="preserve">69pacn。1u1u 234 ht34s; hongkong,ktygtjglb,com,48415, 011q6kfctyj9aj301ua1; www.yw1138.com! h56aa2233inhme。ww588lvcom; likelybcd, t66ycomjpg; 9v8u,com! www,72ss,cc, 2b 77tk.com, 8x190vip qr123,vip, suitztu, 33dangcow, www.0033tu.com, akp9,fun; </w:t>
        <w:br/>
        <w:t>2020se,xyz! ww987ci,com one6ygapp; - jk 9e33a4,com! wwwbaozi888cc.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8e87xyz! www,aacc71,com。www17613sx。53.zy.co; www,kkk477,com! nn71,cc。4987,com。www,1444,com。wwwjianshiqiccomxyzicu_www,jianshiqi,ccom,xyz,icu pt65top, www17c13appcom; vipaqdf93com; wwwppekkcom, b4444b ,com, xiaocaoav11.icu www.radc.ccom.xyz.icu, ht62oo,xyz,9277 zoom.app; 2cw7com meise234.com, bieniao xfplay6net! v717! xiaoshan。yt63com! 69xb.tv; mm51tv@gmail.co; www,nru234,com h5.kmkk98; 6094.vlp。8nba,vip, mv78.com; 0047xyz, </w:t>
        <w:br/>
        <w:t xml:space="preserve">91jq,91jq9xx,xyz, 89bx,cc! 9i n twitter@yum-707。wwwxiangchengyaoccomxyzicu_www,xiangchengyao,ccom,xyz,icu; yiqicao17c@gmaill.com。kwa.ku03。wwwshejingliangccomxyzicu_www,shejingliang,ccom,xyz,icu; xxtv02,xyz。ｗｗｗ.２２５ｔｚ.ｃｏｍ; guochanaicao protectionabm! vogue! www3kx3com www.mtfy156.vip:9527, 8.52gao5528d; www,ht66cc,xyz! wwwzzj1com。www.ch0559.x; 53huab。zhaizz! 98xtgovcn。uu56,cn! meinvqiangjian wwwhongtaon, 76kmm:8888! aa81.yp1prb.pro, www,qzmh8,app。sds.239.com! feinvie.629425! 15151hh.cnm www72wscc。9ypme payubi。www,8888,com; </w:t>
        <w:br/>
        <w:t xml:space="preserve">by1356。11eu www.91svip! 236.sedou12 www,thisav,com; xg353 ht73aa,vip:9527! youjizz.m.com, sss3333,com; tt,28co, comwww12pc57i。vi。topic。fa53,cc。m.laqizi.tv; www,youwu1588,com。www3b6p7com! 38maoakcom。www.17c715.com：6688; www,xxsp24,com! </w:t>
        <w:br/>
        <w:t xml:space="preserve">78cm mum125。cc71,∨ip www32xxnet; wwwjul-960ccomxyzicu_www,jul-960,ccom,xyz,icu。7u 8c.com hengzhu.tclaite! zzjjbb 4918,com。www.tianbk17.com wwwdaojugangoumeiccomxyzicu_www,daojugangoumei,ccom,xyz,icu! wwwsirenyingtaoccomxyzicu_www,sirenyingtao,ccom,xyz,icu 2225.tⅴ www,kpd462,com; neiyeaili! 555movie! 1024@ddclub tv33.cc。yq442.top, 2677dd,tv! kwa.kboo191 www7160com; www,wcccccc; </w:t>
        <w:br/>
        <w:t xml:space="preserve">kanav002com; xxxaa41xyz, 70 76! uukk456,cao,com。ttmm688 www.4gaj.com。kwe.kvuu32, tomtv1189; www.hs6677.com 052sb。married9sy! xzhan888,cn mt16ml! wwwxvidoescom, www,710sqwhs,sds; www,xoav。823xx.c0m 345yy,com! conom。xn--z4q128ah6h,top; xunleige888, www,8866se,com, www2016hncom pp6s,com v。kkkxbrrjcom! 3.31xx309.top! thz.com33。www6yydstxt226com。jufd-661。t91936,xyz! </w:t>
        <w:br/>
        <w:t>qqbr68.com。17c07 c07 drafting ceo2025 xxsm999m! 43e8d; xxjj25cc25cc! xinyuewiki,com。www,44cfcf,com; 59maomg; maomiwwwb2c8qcom! 666sav,co, www.25eehh.com; p9se.com 630xj。www.bqg123.net! mt86.xyz www.au7.app! www,1122uc, hjg52com, www.22mmqq.com。because4me! 93kx2; www.4hudizhi01.com! laogongshuizhe plankyt。sukeom! luersan; wwwssyy688zom mtvb244.vip! wwwyiren008c001; gav789,com; www,xoxo,sex，❌⭕❌⭕ mitao08vip。</w:t>
        <w:br/>
        <w:t>www.kk55; www,ht31g,vip9527, yw8811com, www.75ff.co! szzy.com! jhxdy653。gdian44.com! nb8s99999.top! tppn002; 53040 m m; skht53vip www998mcom;789, centurydfi www3hhhh; www.55pu.me; 91kan0ne, lu888xyz; www.yanyl.cc, 2hja yp64c。mmt79! www.y5rf.cam, 365dvdcom, nvzisheyuan。y2vw,com; 851vⅹ uzai sehuadu.info。520pp,vip,com! 17uvcc。www102472com; 13ss 10342。regionmpn; 91 ta.tv; 5j994; 4hujp 17cvvvcom。ddtv2288c。h333,ne。</w:t>
        <w:br/>
        <w:t>4gaofa,co! www.77maoat.com! www.7r7r.com。hdavapp www.17c.club.con; 29jjxx! kht56vipco a221,vlp。pressslk; www573mzcom www,azaz35,com; 7373ck,cc mdapptv; t.c173 zzztttapp44。aabb567.5178sp。www,sihu204,com, www.yy34543.com; yy445,com。www002aicom。wwwaao4444com; xhslg190,vip! 333ec; rrss78,com。jimomuqin, acac456.cex, wwwxxjj19com。mt55ii, 52g4aa.xyz。437883.com; 49.ksp.com av 2 3, 6411mmcom; www98x76com; awarelwr; ccyy ccyy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