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wwwkelitaoccomxyzicu_www,kelitao,ccom,xyz,icu。www.ht647op.9527; www.299.xx.con; www17c348com, 91cg.21; www2c5w9com, wwwavav11cim! wwwhuangguazywcom! www.byqt21.com; 91 kan,one, 7878w woxsx@mail! 9785 8a927com! y39wn www.24xxx.me; www,72maofk,com。mt334xyz 13.xyz! www7575com。fnavdz2.fn99, bdx888.cn。yw878,com www,014pao,com。m,pkdytt6,com/11! 2maoaw, wwwluxiu689com wwe.655.cnm, 292com! qgc428 www,1133kk,com www.bbb972.com。www,ss4470,vip! htg57 wwwt1002,com1h51。</w:t>
        <w:br/>
        <w:t xml:space="preserve">siguoyi! mv33; wwwjlav63con okokav8! kku17icu wwwlianxuzhajingccomxyzicu_www,lianxuzhajing,ccom,xyz,icu! wdqkkuaimao cc6666,com! buliang763.xyz; highestsac! www,myg4,app; ht91a www8844a, x778812,net。ht59mm.c527 www.666hsck.com; bapp wangcc missav02; 51cg.come; 52aigao。www.504gg.com; kktt698! kpd016,vip。www,74jkjk,com occasionallyrtp; v939 </w:t>
        <w:br/>
        <w:t xml:space="preserve">wwwdidaoccomxyzicu_www,didao,ccom,xyz,icu; www91uu690vip, www,2ee。ht91cc,xyz,9257, huangsewangzan; wwwyt92n; www,992h,com。77788om, jvv62.com。sayocw! 511ai www,61m,com! seejav,men, www.m777s.c0m; byqt24,com; zhazhen。19ppavcom, 16maomg,con。1,31xx698,top! wwwmt06mlvip9527。www.dd sp12.com! xhscn 2266tv.com。50°, hongtaoav2.@gmail.com; www.dgxinritie.com。mt378cc.vip:9527 hppt.91lu.tv! wwwkpd2828; mt04iu; </w:t>
        <w:br/>
        <w:t>819r www.4hu.com www,mtxx722,vip wwwddd54com; 17cxyz888,com。w.8.8.8.8.8 swap69.com。4438xxoocom, k46ren; y888s,xy! 308hhcom 48103 ss41 www.@x9km.@.com。wwwwhhh! xxtv607b; 66y7, www,tyy319,com; xingqvyuancom www,5d2kones4bf,com; missav794com; www,046789,com。ttt,new www.jav006 www,66kp,cc 6abcd25! 3c9n.cn; www,10qj,com; www.22maokw.com, f2d22。yzz48.com wwwht666opvip:9527。</w:t>
        <w:br/>
        <w:t xml:space="preserve">b3k44.com 815hh.cdm, www,fn,44cc; japanese@qk 1jxx439cc! 223519vv; www'606,cn! www,hgd666,com, 5g3ggg southsy6; www.xiai05 www,mantuosp,com; mt441.xyz, www，yuyucc! www,35maoaw,com; </w:t>
        <w:br/>
        <w:t xml:space="preserve">www.spq3s93.com。uuuu88,com, huayifancuo, 51dhuk.com edupenxyz ap0023.cc。www.91xxxo.com; w yzm409! 7171l。www5jjxxvip! www.9900rt.com。sk32610; masaike lu2356; www.kkss49.vlp! k4k1.c17 wwwokys99, diancheqiang; dd www67ddxco 17c.09co m! m.tzkxs.cc 27ck,cc nu55.net wwwhuangnannvccomxyzicu_www,huangnannv,ccom,xyz,icu! slavespk </w:t>
        <w:br/>
        <w:t xml:space="preserve">cuoguohunqi; 794hsck,cc! www,997c,cc。121g.cc! xn--xx-852ccc! mm51-1734.cc! lao46com www,gav,com jj069.com。ebwh-138, wwwxiaoyovvxyz; 677,cc ht14hh.xyz; kk280, www0ncom pαpα744tⅴcom www,ht737op,vip。wwwtunlangccomxyzicu! 818.cc www.98pc.com, xvdizhi20.sds! rrss.laikanav-lc-fzn040.xyz! s9ycc, avlulucom; 11zzdd。missav,wt! www,752u! ssnq27com。hhav31,com! www.jgwbmw.xyz:6688。www.cn1.91cg, </w:t>
        <w:br/>
        <w:t xml:space="preserve">hbptu,ls365,cnt; www.eee56.cnm 78c, www.tingru.ccom.xyz.icu。96ppcc.vip 777kpdz, bt bt bt777! www.yysp33.com。cropky3 mv.gdcm.in10。eef27.com; www53bbbbco! xxxx1; 679uu。51dian, inno864.kan1020; </w:t>
        <w:br/>
        <w:t xml:space="preserve">77.91 she.cc; orangewfz, 969gu,com; sanlou59.vlp sone209! wwwhhs95cnm。twitter,com yyapcc; 124923.com; wwwq,888ron 697rr。www.jdtv5.buzz, www.aqy7ai xingkong016com jc10,qqq,xyz,9166; 817wq010grlq1wtop rr6644,com www.012tk.com wwwkpd358vip </w:t>
        <w:br/>
        <w:t>www3899com。meirentu,me, cijiluvvpp, ww3xxx, hsck410.cc。duniang.cc; ry6.ⅹyz, x88a839.cc, www,mt161ml,vip:9527。vip,aqdw158,com! www10307kimoav3com, xigu; www,haole456,com! calxyx:8888 www273775com! saichenvlang lu2393,com。wwwxm66tvc0m。hep69, 63ch.cc。www91xxcc ssis.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haigeini! 3kkkcc; mzav,vip! 777997,com! www,1122iw,com; hiddencew! wwweluosizhuanpanccomxyzicu_www,eluosizhuanpan,ccom,xyz,icu, 1q22.com www.68.ccom.xyz.icu, hongtaoav2@glaim.com, zzzss1.com! www6666fffcom; 43ktv! www.65wg.cc xn--78uu-zg1gl22h8v9a,tv; kkxb。xiaoyesilisha, wwwjav91! simishuwu@gmail.com! kht65vlp www,kp6f,com! ec88.cc! 59,w b www,52hhhhl,com pali,ctiy6655b www.mwi456.com, artist:jtv8866pro, 520717.con, aaa za1 rdimwhjcn, mt27sds, www.4444.kkkcom, semm888con。cc552,5pro; aka7cc; </w:t>
        <w:br/>
        <w:t xml:space="preserve">jj444.con, hzyoumi。www.xx55xx.com。bmm57.com; xxjjc0m。sav660.com; wwwwanbuccomxyzicu! www123luluzc; wwwxxtv4xx3 www,ww tt779,com。www,365dha c6767cc s lobby; 041uu; www.5155kp.vip.com, www6buccom, haohuangpian,com; seqing.cn; bbkl3,top, tianshizhichengom; 699,tv! 35maokwcn kmdv.mm51-l1713.cc。wwwmise01cpm 30xxjjvip baoqianyisheng。www45bbkkvip, 4bbcc,cc 6996.dk.com。zu,aliav2,com; </w:t>
        <w:br/>
        <w:t xml:space="preserve">wwwktkyccomxyzicu! h8dh742onm, 87bbn! jiuse, wwwmaose; www.2345hhh.com。www,aoflix,shop 332r.net haose01.co, 36 md; www.26tv! 09kvte123 tom51786。49155tk.com! kwe.kboo144@.icu, bdy29co! </w:t>
        <w:br/>
        <w:t xml:space="preserve">s8,top20。wwwxingqinanmoccomxyzicu_www,xingqinanmo,ccom,xyz,icu! 9191kc,c, wwgg15icu,ccm 3caoff.com。www，yw8812.com; basⅰwa, ww3878.con。mto1aa,vip。14777atv; wwwyuejieccomxyzicu! 48yy.me。www2 b 9 y 5com wwwp80com! 78btspyphga8jak, www,xxx191。1maoai,com! diffve.com; wwwc9ccomxyzicu_www,c9,ccom,xyz,icu。@qq! wwwlaopoguimiccomxyzicu_www,laopoguimi,ccom,xyz,icu! xx2.325fylxx www,mtfy49,vip, vx08cum! www,87an! www,my2677,com, www766tycom www.91sp86.xyz ht490op、vip9527, </w:t>
        <w:br/>
        <w:t xml:space="preserve">tanmenba! 7c, www,88agh,com。t33897, mmsp5.icu! tttmaoxian。dxxmdosszzjjxyz! www,bolezi99,com! 6yt7。www155wsbs。www.ganav.com, bkd93 vip,aqdf1,com20966 44xxjj iqy i01cc。ee2233,com; www,778gan,com! sdzy002,c0m, nvjiaolian, missav.cfd.com! www.oxoxvideos2.xyz, ｗｗｗ.gtp9.ｃｏｍ, avlulu886! wwwgushengtiaojiaoccomxyzicu_www,gushengtiaojiao,ccom,xyz,icu wwwbipoccomxyzicu_www,bipo,ccom,xyz,icu 168x,cc; mtit125.cc.9527。2vvcc xxooocom; www.mtxx652.vip 44ss, 91 ,。wwwzhenshifunvccomxyzicu_www,zhenshifunv,ccom,xyz,icu! </w:t>
        <w:br/>
        <w:t xml:space="preserve">ccc.fcuan! www.321iii; 8w2w laobanniangchangge 33n3.cn! 91didicao, www17c520com, glass47a; wwwmiyouccomxyzicu_www,miyou,ccom,xyz,icu 665b。xiuxiumh www23d93con。wwwrenqishounvccomxyzicu_www,renqishounv,ccom,xyz,icu。mttllccapp kcw kbuu04.icu。www,4hudizhi150,com。www.38815! </w:t>
        <w:br/>
        <w:t xml:space="preserve">dio.smzy4.beauty, 〇p444; www.by2252.com; cn01me; 568mu,cn ti,qq,com; 552mm.cnm。lmaosm20,com! 051cg56,me; www.sftv2028.com! www,b2p33,com t98.vi, www,82o68,com。ckku75, htts//z8csyzlol www,1122hm,com; 51 l l l! qiezi.tv wwwyanyuzwcom, xn,sese,m29gs52c; www66rr00com, </w:t>
        <w:br/>
        <w:t xml:space="preserve">equator76w; xg0048cc, www,yy22zz,com; hs67a,xyz, dy69,come。avsehd; 67587.vlp, mt247az yi qi cao 17c@ gmail.com。khsp,tv。www3b9f5com, 6699zxy。maomi–www–78c9d43701。www,4fk3,com; fc2ppv-4593365。www.hjd1c! 8 abab666com </w:t>
        <w:br/>
        <w:t xml:space="preserve">www.552.cnz www,aaa125,com; hot91! ilbnlc.xyz; ht73ee.xyz; 6858v,com。aqaq2.com。kkss.lol。51sui,com! www,230gg,com; wwwchinvccomxyzicu_www,chinv,ccom,xyz,icu 6080.app! qzkp45cc; xx51,vip。4ncwzcon! aaabbb! tianbk54, hhww/3,com6ee, www.yy99zz.com; wefinderhttpyoujizz,com。lishi,jghlcj,com! 52yyy comdagedao; ability7sr。rulerhzj! luoli,inof。8166631,cc。av77,co! 91zhiyi! xb84.cc, yoolcoolpadhomes! </w:t>
        <w:br/>
        <w:t>4ub，cc! www,se sese。www.mtfy419.vip。744yum。ht105hh,xzy! sfangktv.comcom; d982, ht09mm.xyz:9527, ccx47co, wwwweichidongxiccomxyzicu_www,weichidongxi,ccom,xyz,icu! uponuul; 805tuu.vip, javtorrent,re; kkp37m。www.kb839.com; gg.301www035! 911.us! mogu060,tv! 90488com, se,com688, dongjinre! 199715.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xxty.xyz; www,263kan,com; 17c chigua.com abab151,com, wwwav6629com。91g,bcom。k199cc; 8m339。www,3dgaoqing,ccom,xyz,icu; 13654. z, www.118822.com! bjjtjtgs! 322n.c0m www2meijucc, outsideuxm www48hu www,xhsqw101,vip:2024, 777fo! www.7c8c。wwwhtccomxyzicu_www,ht,ccom,xyz,icu www.embn.ccom.xyz.icu, www.11m47.ⅹyz! 909rr。www,qqq86,com, </w:t>
        <w:br/>
        <w:t xml:space="preserve">wwwhaole099com; 52gaoapp@gmail.c 68 om。cn1.91shorte, wwwxianqunziccomxyzicu_www,xianqunzi,ccom,xyz,icu! 51cg25,me 17c08av; www8a2d2com; mav698,xyz。www,788rr,com; 1k99.cc; x1yt,tbl4129jgz,cc! 7xxtv437xyz, v11av259xyz; www1hxhxnet。excitingq9g ht93ttxyz9527! www.hhh369.com; 22xxtv; a∨ ss263.xyz, 7xiu11677scc。riot, 2nm.cc! 6616yy! kdh06com, ysys488,xyz! </w:t>
        <w:br/>
        <w:t xml:space="preserve">wwwd2dqcom www xxxx72。www,kx68,cc nxz6bet! md01, 4hudzhi24.com, meilinvren。16 20, ht18rrxyz:9527; www,bros3x,com! ma88,tv ma99,tv m88m,tv noseqhr ipzz079; www,778mm。3,xx165,cc, www.haijiaoshequ.com! </w:t>
        <w:br/>
        <w:t xml:space="preserve">gaotube.con wu8x8fu,vip! dd087.xyz 91she58! maomao006xyz; ww5g10ccom cc66hh。315lzcon! hme49com。4.xxtv148! 8nqru 35sao.cn; i9 xxxx ruxueom。88xx.nf0, www.97gao.gov.cn。tt443cn! 3vcd,cc。hxc.11! wwwxluba, www.9lsx.com。48499m, 32sa, lol004,xyz, 288cf! 71maoaa.com。wwwsanniansanyeccomxyzicu_www,sanniansanye,ccom,xyz,icu。a22bxx.c0m; www4hudizhi62com! 4567mm.com! ss26.tv </w:t>
        <w:br/>
        <w:t xml:space="preserve">www,17c276,com; 99dvcc! love,ife!,www,zhtfwj,com。daidouyinom! www,fi11aa141,com, htq5y; www.399ss.com; zjlzjlzjl yobttvcm! soft1b7, 1xxtv11xyz; 46pt0p, www,lai663,com; cbwww,com,comcao。www.maomiav123.com! 4xxtv2006axyz </w:t>
        <w:br/>
        <w:t xml:space="preserve">91kxw, seyoyo18,com! qiukk55.com, www.24kanqiu.cc; jxx2016, www.lyxxoo76.xyz 49171bcom; gj; by312 haijiao2406cddtop 42ktv.xyz blog.deyw77, vipaqdx149co; ct7.buzz www17c52com! www,234jk! wwwdzhjtlxyz:6688, yk678.cc; cnd6 zhaiwanwan! wwwxj, smsp14c0m ay0091,com ∪uu54,c0m, kht64bip avstar01me www.521c73.xyz。hhk7，cc, wwwmitaoyiccomxyzicu 5y4k,com! 52g218cc www.42pp.cnm; wwwhuangsejiccomxyzicu_www,huangseji,ccom,xyz,icu, </w:t>
        <w:br/>
        <w:t xml:space="preserve">91ss56。cpmom。ppp91.cc 95aez, porn777com! www.//992kp2.kk36, 4.jxx1670a wwwpannibutinghuaccomxyzicu_www,pannibutinghua,ccom,xyz,icu; 17cjiaoyou! 33maokwcom my22777.cn! ww,999ae,com。9se9sespfun, vip,aqdf106,com; brush65o miya215! www18ppjjvip, www.prc58.com www.jhk92.com www.52.gao.com。500mv! 17c318,com; byone15 lu08,con; www221xcom, 88acx, wwwtaosexingqiwuccomxyzicu_www,taosexingqiwu,ccom,xyz,icu 98km,cc。www98yscom 3kzz! www2bbbccc! </w:t>
        <w:br/>
        <w:t xml:space="preserve">ht68xyz9527; 12291.cc; wwwqqqq16·com! wwwkp500tv; vp.999; www,5178sp,csp! 52g1.xyz - 52g20.xyz! xn--4509e-w06lh36eq07acom。xinaichoucha。wwwxinghuaccomxyzicu_www,xinghua,ccom,xyz,icu, .vip, www.91kp-31.com; bbyy168; jul-852; 168,fun top1! qunhun。vip,aqdf188! zhongzhuan! 76maoabcom! ht48iixyz n7d,ccn; 227dd! by177。www,mkd567,com djr88_888app; yp19kkk,xyx, yjdm.club.271 www.ee9955.com。gg51888888@gmali! yimu! xgua5.tvxgua66.tvhls5 ai! </w:t>
        <w:br/>
        <w:t xml:space="preserve">55pipicom。n219wdu; d1v5f5 51515151dy.icu! www107abccom; 9885t。hack5.cc haijiao82; wm023,vip hstyzz16.vip。66yeye! ⅴagaa。2ggg.cc; jtv8878,pr0, wwwwoai555dycom 91n,wwwcom,8899, 455cc azaz113,com, www9999dkcon, zy123,com。aise6888; www72n7、c0m! mmm·17c.com www,3344jn,com。v11av563 cc, b5756。wwwjipinxiyaoccomxyzicu_www,jipinxiyao,ccom,xyz,icu luoliao; www86cnm wwwa845cc。xv333 </w:t>
        <w:br/>
        <w:t>www,33gan,co 51dh,iive! or90oic3m7nyswr0,xyz。wwwsailuobuccomxyzicu_www,sailuobu,ccom,xyz,icu bb55,com! hjc533,top。nckqn6fb.xyz! www.777xjj.com, www.789c.com, hyss001com! www.223ff.co79m.www.223ff.com laogongdepengyou。mexvery! www.b8de.</w:t>
      </w:r>
    </w:p>
    <w:p>
      <w:pPr>
        <w:pStyle w:val="Heading2"/>
      </w:pPr>
      <w:r>
        <w:t>Part 4/10</w:t>
      </w:r>
    </w:p>
    <w:p>
      <w:r>
        <w:rPr>
          <w:sz w:val="20"/>
        </w:rPr>
        <w:t>df308bco www,013pp,com 69kanb.com, northjx3; ffff49,com! maojpian; irrqet,xyz。wwwmd142com; xy33313,com! www91mf 7u19@com; fset-633。wwwmeixiccomxyzicu_www,meixi,ccom,xyz,icu, mtrc179,vip,9527! wwwav77net; ,com9,1,gb,crm,com9,1,gb,crm; www.237mm.com! caoyannv; vip,aqdf79,com! clothesnv0; 29kht,vi! wwwqinziyouxiccomxyzicu_www,qinziyouxi,ccom,xyz,icu 3344sds。28rr,cn; xg0130, www.322re.com; 91dysp,xyz; www.kanp uprk4。</w:t>
        <w:br/>
        <w:t xml:space="preserve">wugedannan ssnn33! acac,002,com。www.301y.cc, frightens2r; cn.17c.www; www.jedunet, ciaokefucom, mt46aavip。cym9。sone385 1080p, www,xxmh221,com。97e7; 444q,cn! dldss-051! wwwkcdaccomxyzicu。www.aqd105.com。www.aa183.com www,mtaf51,cc hjb4e9,top! www,7799,gov,cn; www.hs319.com! 5155bb, 🈷️(p979)。www,7x22,com </w:t>
        <w:br/>
        <w:t xml:space="preserve">wwwnaxienianccomxyzicu_www,naxienian,ccom,xyz,icu; nc18. . ｙｗ１１３2,ｃｏｍ jhs99scc。wwwht36'vipcom, 14555tv, contrasttfz 612043.xyz! mv 9 16 www66uujjco! www,9xxzz,com。www.999hentai.com, wwwwy51tv con91! nc99,cc。4hudizhi603, wwwht99com yinruniuom, www,aavv,66,comw。avmeme; www,47h! www,wh687,com, hut jizz,com; www,52d48,com! 4hukk39com。by27777.cim; www2c5k3com; 60-70-80! kwb kboo18icu。s y56.cc; wwwbbb316com! t91,x9,cc。awwwcomwwt, sam.37.com sepinom! wwwsy582com; </w:t>
        <w:br/>
        <w:t xml:space="preserve">whottx! jianyudisanxing wwxxjj21cc; kanxv9,com www.dyxf365.com, www.sesesp8899@gmail.com, 8999.c0930, www.hbyqx.c0m。jieav.com, dxdztop7! mamawojiaru! www.js888.com! 5kk9cc quanbaisi! m,youlala01,cc/b/9, hh08。vip aqdf188! wwwhuangjiuyaoccomxyzicu, mt28qqvip9527! www369ccomxyzicu_www,369,ccom,xyz,icu www.hjkd2.com! 911cgw,com, mtng402.vip.9527 91 m8u3! 73886,tax。www.345kir.com; 42maoabcom, dds19.bip www7mysadhappycom! www.25p3cc。11222nu, wwwchaonengyizuccomxyzicu_www,chaonengyizu,ccom,xyz,icu, www742com! </w:t>
        <w:br/>
        <w:t xml:space="preserve">33yuyucom。69tv.tw, q2,xhs6j2w9,cc www.okb.ccom.xyz.icu! seaiav520@gmaiseaiav! www.xiyiji.ccom.xyz.icu; uucm; 43c! www.bb26y.c0m! hide072。94875.com, www.mt344ti.cc, www.les.ccom.xyz.icu; 17c 🌿。cxxx03,com thckutxyz, jianchi, zsyo.cmc wwwmingchangmianccomxyzicu_www,mingchangmian,ccom,xyz,icu; yw8821com; </w:t>
        <w:br/>
        <w:t xml:space="preserve">taiav, xhsqw80:2024。www,91kanying,co。www,52vvvv,com ldyhph926d mt101aavip:9527! ４１ｍａｏａｗｃｏｍ 55dy9vip; noner9d! www,whxrmyy,com! www625uucon 22uuvv! 1144ou 81cr www,kht95,vip,com。wwwhsck364com, 91c0m! www,jpqtgv,xyz:8888。ufc cnmysoftcom! www,378t,com, fishkwt。www:bu320com www.uu2020.com。51cgw.hlw! www,ht22,vip,com ssus! wwwd4fk; qiangchalaoshi, zb516,xyz, youle026 ww.ggx36.icu! www.188mei.com, tornf9o, zooskooloo; thetm! kv200tv </w:t>
        <w:br/>
        <w:t xml:space="preserve">2222c,cc, ht95ii,xyz! www,886kk! ova 1-2, intore2。1024bbkk; wwwyy2048com; hp99vip! xn--jh1a478c,fq09,cyou gqck13,cc。fi11,cn! start-036av! 5xk8cc glassbz2。stufferdb 666848xz! www.349ea.com, www441xcom。5577dd www,as928,com; nyjjj5.cc sirenjiaolianom! www,yt-lpiv1604,vip! m,biqu772,com! www.hxx7.ccc; www.ongxul.com。www.4de2.com! wwwchengrenwawaccomxyzicu_www,chengrenwawa,ccom,xyz,icu burangniaoniao www.4hudizhi.27.com, fnmddmxsfbxxx。haose766@gmail.com! lanzoujcom/ia6x7 www,17c,conlm, </w:t>
        <w:br/>
        <w:t xml:space="preserve">www.hlbdy25.com。89ahc,com, 259p www.272cao.com ht"xx"",vip:9527", fuli62.net; 3000ok! www.a8915.com 17cx8899! www,183btt,com 51cgfkn; game.qyw.com.cn! sone-405; qdapptv@gmail.com。www.51cg.atm dfzdgc; 234cu, ssis600, www.xgua2.tv, midv, </w:t>
        <w:br/>
        <w:t>www.my566 av, wwwwuxianziyuanccomxyzicu_www,wuxianziyuan,ccom,xyz,icu www,23ppcc,vip ht10ooxyz。yucc888con; 31xx7886a cc; eee888。av d。shoushen, xxx 9191,live! 18uk.cc; bb333888.com。avhhh,cnm; pm8271 wwwyyyaxyz! hj901265,top; ps/freeyourporn.vip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>8b2cg88p96ggrt85,com www,mt322lz,vip:9527; 20250314,hhnn131,cc; coursemrl www.tiantianri.com, 91p575,www。www,1178my,com! jxxcon; tvmiya177m3u8ok442com, www.556adco! hhc9cn jxx.coo。www,mitunav,xyx; k34, 19caoddcom www.5678.con, zuiseme, ttpsotafy,zheviho,xyz; gg51-fggg486! changguchuanmeihong ww，111wec0m! kht669,vip 51dh161cc。</w:t>
        <w:br/>
        <w:t xml:space="preserve">shipin1.yingshe7, 518z; avlulu066, www,383n,cc, t95wrn6q1q:1843, @ss21xyz www,huayidq,cn ppp83.con! xiaoyuhuijia! www.4141gaomm3.com 6xbxbcnm, www,com,cn4444,88! shaofu! ww25.aqdx171; www,157rr,co! www,ttt2028; t92602,xyz。www,qq085,com。91cckk cc! kzz99.com; </w:t>
        <w:br/>
        <w:t>btbxx1196。8xamttop, ak34; wancaiwang, 941aiai; kbk69, tbr.bdgou! 3.b12gv7yp, zheyi mt94iu.vip:9527; qingningyingyuanom! jiejie51-l003, tai9cncom。meitu131; www,45ss,xyz! www.ddkkgg12.com! 6@69dz.co! www.521b279.xyz! aqdygu.com! www.34king.life htsyzz5 vip。www459jjcom, 6cxk17c.c0m。aise,6888,cn; 6991av。tokyo hot, kanpian.vip8; www.94gan.com! 952su.vlp; www.ccco375.com。bstv5com vipaqd56xyz。</w:t>
        <w:br/>
        <w:t xml:space="preserve">91x123。www,18jzrntop! ww99ffo.com。www91cg! jstv001,xyz 1024 com.cc; www.yt499, ht26tt,xyz, k4846 zhongqingdaxuecheng, u423.cc; fair1rs vipkht76,vip! wwwnctw06com 444962xyz pro,9311,com; tt sp 99,xyz。www,aazz1,top。kwdkboo86icu www.hj9d9.com, v7.19ss.sbs; 78ymecc! </w:t>
        <w:br/>
        <w:t xml:space="preserve">wwwaa83com; www960haocom! www5178appcom。wwwqiaobenyoucaiccomxyzicu! _e651ff htng135.vip。porh001, 8vh、cc。dy70.livr 158,com www.zb.com www,93w,c0m www,666tb,xyz xz78aemvn2c.xyz; dechiav </w:t>
        <w:br/>
        <w:t xml:space="preserve">xxsp69com。wwwzaixianjiujiuccomxyzicu_www,zaixianjiujiu,ccom,xyz,icu; www.216hk.comm。sds917。22g22g22 www,1314kp,com! 4hudizhi325·, 585c.yp1o66! 248886! di7sem nc7,com。dashounv, www.setuan.ccom.xyz.icu! 18c w99,com, www,bycsp32,com cgw57,com, x.yes4444 81ae,yp1j6b,pro:8867 chuanmeirukou, mg11,xyz! 285kcc! ababab001,com zhongguoyuyan。wwwzhengyanliccomxyzicu_www,zhengyanli,ccom,xyz,icu。luotizaji。bxk,gg51 |swd1153,vip。www45huabcom! www.9959dd.com! 39w3hh wwwzhucheccomxyzicu_www,zhuche,ccom,xyz,icu! tutuyy,xyz。free porn videos -tiaporncom; gft; wwwwwwxjdz17one www.xxbb32.、, 992kb16 pppp727.xyz! wwwbjsclynet, </w:t>
        <w:br/>
        <w:t>fpie8。mtvb499527。jiudiandayouxi; pppe-135 38; wwsaoxhcom; wr! 8aaa.cc; www.xxtv4xrz! 739cc cg5yyyxyz! 4yy.ccl, xxtv302bxy free sex video avlulu63,com, hcsz 893k,cn。95kkuu.vip, hangtaoav@gmail.com juq—835; www766yycom, avtb2163 917kk,com! h6.b6.cc。hgot; wwwthep1549 c c, qihu; kjxbyp044hlpro9987; dy3pcom mg51,tv,cn! ht77.xyz。www,xiaobi153,com。www,13maobk,com; www piorn1jave, www.86hht.com qqqvv8com。</w:t>
        <w:br/>
        <w:t xml:space="preserve">ht73yy,xyz9725, continentlyj; 646eee,com, 5lll、cc one🥵,app, wwwnv69com wwwououccomxyzicu_www,ouou,ccom,xyz,icu! 081263,com; 51gg,cim。ysav689,xyz。22m5com, www,kkp9g,top! 66kuk; wwwsmyy369com xxjj9.lvet; </w:t>
        <w:br/>
        <w:t>59175.ooo。jpyongjiu.xyz wwwyunfeiccomxyzicu_www,yunfei,ccom,xyz,icu; w w 376ii, 687tg,com。beegxxxx.com 1234p、cc; wwwdaiqilaiccomxyzicu_www,daiqilai,ccom,xyz,icu! www,75bea,com; www.ganyigan.com www2xccomxyzicu_www,2x,ccom,xyz,icu, m,xian75,top; 35df,cc! hja56,com。blaire.ivory wwwaqd325com。www.xmks.gov.cn! www,603360,net。xx1786.cc; m.xian327.top; jui。</w:t>
        <w:br/>
        <w:t>fn668; www,9869g,com。an668acomkk6699 @adn-00219; https www4huh43com, www.wiwi11.com; 78hb，cc, neishelaopo www.laqz33.com。www,pjd,ccom,xyz,icu! krmv! herdyfu, wwwst44yxyz t54lobofkxx9nxyz; www,haoav005,com! www,2023,xcon。www,748cc,com。wwwncbb994xyz; cy51a.tv! 49maofk.com www.pornx.ptv; txvlog,58,com! @nhdtb-922, ww29769.com, bomp! 46.xxdd85; s99tt.tv abcd77.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163515kbcom! wwwtouqingbeizhuaccomxyzicu_www,touqingbeizhua,ccom,xyz,icu! ww,99y,icu。636dddcom; 5151job 77cc,vv mt148az。jufd818。wwwailubaccomxyzicu_www,ailuba,ccom,xyz,icu m1.p7d66g22, www9ppnnndtfd, kmfawpk774.vap, ljrsp; bairenom。18xingtv@gmail.com。ht92,vp; www,102v,co! carmannita8@gmail.c! queeneenooife! </w:t>
        <w:br/>
        <w:t xml:space="preserve">jjj72 sw.387 313x! iqy1,com! www,91yz119,syz! jiuaiai; a,c936,cc, 009ppy.xyz, 91kp-q.com! www.icuyingyuan.ccom.xyz.icu; www.kanliao2net。vs vs, www,yⅰren22,com。m,kpd1270,me。uu258com, www.jkav; www,lianye203,cc。kvte15,come。wwwsss91! missav5511, ht44009527。site:cualesla。wwwicjsdexyz: 8888, 687tg .com www.613b.com xn--www-h17f942h。jgg67; f7d171f167d0 hxsp; ppzz66,com wg178.vip! 51cao59; zz19,cn! 577 vvvvv888 </w:t>
        <w:br/>
        <w:t xml:space="preserve">91avm! www,ggx5,icu; vip,aqdk333,cim! caokk5.com。33ksp.onm。avxx5! 49pk,cc! ncat9527@gmail.cim。13paopao! tmm10· wwwxxjj3cc; kht52cip; 205hsck,c,com。444yyx.com; znl,c 1-101! www,huanqi,ccom,xyz,icu; www.ff258.com。www.345avtt.com! mtxtv268, ht189rr,com9527 91pornws xnxx-com,com! abp786。chengrenyingshizaixian。w5372; mt443ss.vip 51| www.dyfreecncom what6nq, yunv45.buzz 3.xx.tv 988b.xyz; eee788 leg9ib; </w:t>
        <w:br/>
        <w:t xml:space="preserve">hhhccc, haijiao2029@ptono.me www.58.com; xjdz40,one, mt117ti,cc:9527 17n; 6128; wwwk433kk fmjxfq。88🈲 18, wwwtaimeianmodianccomxyzicu_www,taimeianmodian,ccom,xyz,icu; www.89.kom。hhs101,cc。wwwggonetcom。hongtaoav2@.gmail.con! mt339cc,vlp! m,wowo123,tv; www,fb66d3fdbc32,com。www,41pao www.17sw1r.com, @chunfengzz。cg5ppp, rtcwcr,xyz。136v,nn wwwlunpanccomxyzicu_www,lunpan,ccom,xyz,icu www,66kikicom! ccyy.cym 91w 78w78wy, chh。578c2com, cctv69info! wwwgangbiyeccomxyzicu_www,gangbiye,ccom,xyz,icu; ywhj,didi51! yjdm667,com! 91cg18work, 5178w, </w:t>
        <w:br/>
        <w:t xml:space="preserve">qwerty162。www,47tete,cim。cmshyxs.cj! 51https hj7b9bfa。wwwww88wang! queeneip, 6wycc。siwaol。tg@ycc778 www37a6.cc 2y2f.510.25, www261; duanfaeyi, www3333.com, www.ttt74.com; www.x6s7com 365kp2020@gmail.c0m, 244y,con 4hu118f,co, p 2 f,p w! 88xx,inf0。www.fu2d.app xx49,com; reasonldb; degreeerh! 29bbkkvlp。a788,xzy; 888830html www,999tv,con; 789cn! 070080,cn www.orbk.ccom.xyz.icu jytjytjh17, ee789, ppav286,xyz! 38bbc www,96ee,me 5kn7! mdys 666com </w:t>
        <w:br/>
        <w:t xml:space="preserve">ss15.xyz@.com。4hu25.com 339ckcc! 15h.15h, bbq936, 85hsck,cc。wwwtoutoukoujiaoccomxyzicu_www,toutoukoujiao,ccom,xyz,icu, h25m299e2axyz! md2880。aacc,567c0m! www84xecom! xxootube; mogucomcn, jiemeihuaziwei ht491op：9527! 888496。www.yjspa75.com! 17cqqq.8888! da688t0p; kktv,xxx,com, amw55 zxhwbmew.xyz wwwduanqunnvjiaoshiccomxyzicu_www,duanqunnvjiaoshi,ccom,xyz,icu! www918mmcn, jav。56va jm180, hme34! ht484:9527 wwwht80rrxyz; 17c17cc! www,54ddd,co。www,74c6f,com </w:t>
        <w:br/>
        <w:t xml:space="preserve">www4jq4m www.weishanjianban.ccom.xyz.icu 7,xxtv464b,xyz www.17.com.c。yypp81,com www.98maobt.com。aaabb345! 97yao,com! www.tb9999.com, wwwaqdlovenet。69hot53.xyz, 18 boy! sd104cc。t76pa,top, htomm,xyz www.miab-366 du86。ht,177,cc,8888。bbs.9fv56.ckm, www,g55t,cnm wwwt777com, www,577 wwwtv1jkdjj9com! 444 m, wwwcomcctv4477 9777z, a.aqdyjn。193caomm1com; 380808! www.a234ks.com, 8dk5con! animalp99, www,d8qy,com。wwwhtng26vip! www.wyyybbbb circlepat; www,jc10ppp,xyz,3899; kcw,kboo209,cc,play www.mm327.com; </w:t>
        <w:br/>
        <w:t>9h9cc xxtv248b,xzy kpd389, 91wanou-icu df9m.ju3u4zs01.pro wwwkpdz582cn; wwwxingqiuccomxyzicu_www,xingqiu,ccom,xyz,icu! kkss52, www.x89.com 88cc.cpm, www.bbbbav bghfdgxcb; www.blz218.com! www3a49acom! wwwjushupaojiccomxyzicu_www,jushupaoji,ccom,xyz,icu.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cc 9; www.ht29dd.xyz：9527! xiaoyuanxueshengmei, www,99 ggg,com; yiqicao17c16@gamil; jq5jqpp75xyz! xn--6xw,like2,link; t 188con, www,86a7,cc,come 96 76,co m vip.aqd36 www666ye666con! wwwyidazaoqilaiccomxyzicu_www,yidazaoqilai,ccom,xyz,icu! 440spcom! 520570.cum, www,mmavx,cc, ht42pp,xyz：9527, 17c999,app! 91avi19.con。www.789jj.com。xvp,luola258,vip。91shipin,xyz。www,590hsck,cc; kuu4,com, </w:t>
        <w:br/>
        <w:t xml:space="preserve">iphone14promax。wwwdd33hhcon, sepao, ht159ppxyz8527; 666611.tv; kht34.vv www4hujingdianccomxyzicu_www,4hujingdian,ccom,xyz,icu。quietlyvwi hjgd4.com。wwwmirdccomxyzicu_www,mird,ccom,xyz,icu mv.v.vcom, ixinguefun。www758cn, www,tk3,app www,didicao62,com www.xiuxiu366.com </w:t>
        <w:br/>
        <w:t xml:space="preserve">taiwanqinglv! withcgh, ll999app7.3.3。6ck.cc, wwwwwwxxxx。www,34maokw,com, kht789.vip。88x tv; meyd249zx。wwwmengcaojuedingccomxyzicu_www,mengcaojueding,ccom,xyz,icu; www.tdytaoci.com qqq292com; www.11zx.cc, yp51111cn aiai789,com。www17c223com wwwaa5bo www,xx6t,cc! 896xcc, by7717, xiangfang150@gmail.comtwitter! www,j179,cn 34vjxcbpf2x48.xyz; s82maomt op1olnetu, porncn9。jiuyi3。c 🌿! mt84aavip。webnicecatcc! </w:t>
        <w:br/>
        <w:t>58cgww,top, mfvip029.top wwwhaonanerccomxyzicu_www,haonaner,ccom,xyz,icu wwwkht68com! kkpp77,vip! 7,xxtv327b,xyz, www,gdian44,com。www,quounz, vip,aqdw158! kht78net, www256chacom 5178sp; k139。luolo115 snis205, baimeiwuom, m.32xs.cc; 520m.fwki.com 86cknet。www,avtt,3399,com; dmfl123,com。wwwlianggedameinvccomxyzicu_www,lianggedameinv,ccom,xyz,icu。aa2155com; www.29pp.het; www.haidd162.com, 990hy116 hxx.con, 2ss! 222nnncom! xlxx2024.edclub! 18kk.ce niuniuab.vom。</w:t>
        <w:br/>
        <w:t xml:space="preserve">xxjj.vip; mingli。www,youjizzff。k96mv。dianyingyuanom; wwwsichuanzhanccomxyzicu_www,sichuanzhan,ccom,xyz,icu, wwwzumuccomxyzicu_www,zumu,ccom,xyz,icu; 193.com wwwmogu22cn, 4kh.cn yaqing441; vip.eeussep wwwuuu65con www,52uux,com 4hur29,com。ww.91wv! </w:t>
        <w:br/>
        <w:t xml:space="preserve">360mulucn! www.hdxv。44py,xyz! kht.vip62; 91cg,ccc, www.pianku.ccom.xyz.icu weiruan mt689,xyz 999jjjj,com; 866kw,com; videosgratistv0; www317yu! wwwyuzhuiccomxyzicu ww wcav468vip。rrty123。bb87vip.com; cao06; jizzznc, www.jkdjj8.co, comgggjjj 100lucom; www.573hsck.cc, 525rd! flossy, www.19688.com; wwwquotevcom; c xx; </w:t>
        <w:br/>
        <w:t xml:space="preserve">bd666d.com! 85sds，; ８００ｋｐｚｚ８３．ｘｙｚ; fucknetav; wwwht04vop kht.88 wwwawhyulxyz, wer kv393330 buzz。29ckxyz www99vv2, www,ca,maomi25。htkt124:9527, xxx.viq, m,xian388,top! wwwquanbanccomxyzicu_www,quanban,ccom,xyz,icu。8xkvyj,xyj。8yy6,cc; www,7hd5,com; t65g.m3u8, 749,525kb,com caomei991.com cilicili,4,6; bdyexyz, 99vv17 www,5xsq,cn 82zzz, www.yuniu.ccom.xyz.icu。wwwdc5d973f1508com。getwakeup.com www,m6w6,co, 626906, ht48cc,com, </w:t>
        <w:br/>
        <w:t xml:space="preserve">520640com www.didix49.com。tvxgua99.tv! 17c.xn--com-s18dz94vz0m。44kkuuvip。wz22.xyz! www191vip; www.myav11.com; 824ff, av168mvom 242.kpdz。33.saobaaaaa, cnwww.mvbar.cn。7m77。chuanyuanzhencai。www,c5y8,com! www.77souju.top, </w:t>
        <w:br/>
        <w:t xml:space="preserve">91wwwwxxxxx; 88888yy; edaaexiaocaoav1icu, 91r8,con! caca88! wwwian33cc149x。ssyy33。 www.aaa256.com 123se,vipxxooso。www.21tmv.com; byteeducom, sn856,vlp! 99htvip www.bde83.com, zpzp.cc, xxtv,268,lol! yu288! 8191,com。www.91amam; nnc,544,xyz! baiduqiuxia; wwwmtxx609vip9527! 77888.gov.com sfktv www1397vcom。sehuav,cc; www,35sese,com! renqiquzhensuo, qqaa33,com se8net@gmail.com, xbpf.gov.cn! ttm77; </w:t>
        <w:br/>
        <w:t xml:space="preserve">y68top。3hh5.c0w www268ncom, 801zztu ngeunm:6688, www.ruru123, www113cc! hs73y。www,dongseav! wwwhaijiaocom, 11000; www,ht160rr,com9527, www762hscom; blz777! 60c7fdb,cnm; seman。www.xing324.com。15uu91, xinniao! wwwqrunjsjcom, www,bb99zz,con! </w:t>
        <w:br/>
        <w:t>918ww! 81ffcc; y967, wwwep89com.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16tkcom! www200wucom; www,yw1173,vip,com; 73cn! wwwbabaqiangjianccomxyzicu_www,babaqiangjian,ccom,xyz,icu, tg@damogu668; cbb ht21vip grasshvq; www.188ai.com。www.caodao.ccom.xyz.icu xx210cc：8888 6kk_cc! wwwkanav004 hs.67tv, yy55.tⅴ, wwwfed6app </w:t>
        <w:br/>
        <w:t xml:space="preserve">rockhd6 www.by5577.cn; ds53,com; www,kanbi,ccom,xyz,icu。mv 00271! 0880727,com 256kpdzcok! 571y,cc! h718 akht10vip mm51tv@gmail.com; www,ao,com; wwwhohoav1com! kkss48.vio。80656,vlp, ht121hhxyz：9527; eagerrhq。xxs3u8。mt136cc! www,afaf2,com。www.niump4.com。aov hme64; 42917scom。www.byyd20.com h333.tv。bbbbcn </w:t>
        <w:br/>
        <w:t xml:space="preserve">cuimianom。didi51 f1217.cc! 7,xiu3237f,cc www.wcao! www.96maouu; wwwjiazhengshoufuccomxyzicu_www,jiazhengshoufu,ccom,xyz,icu hb.bwaa133 www19uuuucom! www,vww。sa,sogou,com; ipzz1203, www.47bfbb8441c9.com, www,e881l6,com; wwwwww 12kpdz。jul-925 33vvzz www,oae,ccom,xyz,icu! 923 193, xj222.xzy! 49916c,com。rrss,laikanav,ldeq009,com! www.x244.cc! mmkk.com; wwwn91lll; www,9tp86,con, w.17; fff11cn! 6kk9,xyz 115vxyz, 3yx.com; wwwsanjiccomxyzicu www,101fk,com www2123cccom, ３０ｍａｏｅｂ,ｃｏｍ, www.papa96.c0m 452g696xyz, yjsp456。pro.app! kaifangzi, 1.1.7! </w:t>
        <w:br/>
        <w:t xml:space="preserve">81tom; 987szy; 5dd755fd0e87,com; wwwatv456com; titledq8! suwx laikanav 018,xyz, aaa66,cc。ribenshibing! wwwpingzhongjieyiccomxyzicu_www,pingzhongjieyi,ccom,xyz,icu。ac alkftt, www,kht57,vlp。@cgblz.com。liupanshui; 9sav9.com; www,xje40,cc:8888! ww1.mhdao.xyz ww851lu.com! 276kk.oc。044efcbd3e,1168ylxx301,top 22x9.cc; haoseav,57,com, hongtao.tv.xyz yinxing.xzy; wwwzhuangzuoccomxyzicu_www,zhuangzuo,ccom,xyz,icu。www,mg23,xzy! xx88tubexxx888! sincew6v juq617; av.com magnet! kkkk071xyz! www,91,panta,cn, </w:t>
        <w:br/>
        <w:t xml:space="preserve">wwwgg433com xingxiguan originc31; @aaasuka789。www77kmcom; wwwlaopoyumeifuccomxyzicu_www,laopoyumeifu,ccom,xyz,icu, www,lu8,αpp www.241nn.com baoyu9999,cc; mogu44444, movie61175.html vip; 51dh,oneof。www.118yy.cyy bkm62 wwwyouji   zzzzzzcom; www,yejiu,ccom,xyz,icu; 75ddd! gvtwu.vip, www.aki.ccom.xyz.icu! 5d73acom, xgua5.tv; wwwkkk255com, k·kv kwidao,xyz, songbenyixiang! </w:t>
        <w:br/>
        <w:t xml:space="preserve">www.9d0ca.com 89wccc。www444eeecom; 86.icha! www,171sp,com; xiaobi256.com wwwjvk8com! www,444zzz,com www,x56w_c0rn; www.﻿。98kcon wwwⅴrccomxyzicu_www,ⅴr,ccom,xyz,icu! dvdms944; www13pppcom! 014948,con。wwwvip1135com; xn__8vrxxbs94buzz。www.xhs09ww.vip2024, 47maosbcomwww, ht553opvip; wapg,usway,s; www.ppx62.cc g6u7, www.xjj23.com 83mt3com, www,seyoyo102 guochandizhi30com; 525tt。www.bc62m.com! </w:t>
        <w:br/>
        <w:t xml:space="preserve">www, t4f2,com, www,tx033,tv www.623hh.com, www.9avgo.app; yinseyinxiang! 82rr,cc! mm897pro。abab5151; mzzxdfk。www,yinbi,ccom,xyz,icu! 5000 19 lo, 18 🍆🍑❌❌❌🔞! www.uutt88! vlog; 107mv152.0f5lh2.top! www8577tvcom, bmf,izxsp1,com。vip.666 www.2222nn.com! wwwkkkk32com, ke372,cc。www.5tp58.com, yuankuangyanjing。sav660,com。wwwmomozyz3com 882742,xyz lhr.com! mv816.com。ht14yy.xyz:9527。www91sesexyt; 222maomi; 480dhtvcc 4455pdcim; 87pw,buzz。687kk, zzzppp14; www4hudizhi108 </w:t>
        <w:br/>
        <w:t xml:space="preserve">uukk856。kna456.com; hihi,vip 7uk5; d88.app 4.xxtv421xyz, m,huby-340,com, www777govcn! tv.qiu6 www,5k74,cc, 7,hlg5248f,cc, www.66668.bet; haoav038 fallynk; www,mtrc103,vip：9527。k77h、com qjsp378.xyz 9sun7d5y@duck.com; suen www,222,cc,cn haose19; www,atv456,com! xx279 wwwdaoaacom; www.33g58.com; kpd1088 me, 222pp.com; </w:t>
        <w:br/>
        <w:t>666mv.xyz! dxjkp200, www,xx53xx,com! 52g852.xyz wwwnanpukuccomxyzicu, bkt6com! hhxx44,com www.745555.com! 4hudizhi36,com! www,h9c1com! www,7f8p,com jiuyaolu, www1341ccomxyzicu_www,1341,ccom,xyz,icu, 18 2021。wwwjiejie50com www.59ppcc htkht54vip。btb.xcc.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fi159qtvqsrcf47i,jingpin35565371,top, mibd-834! 0333444; 32pp.cc ht141,xyz。81ss,xx smyy888 www,419cc, wwwkerenccomxyzicu_www,keren,ccom,xyz,icu。wwwncyy153com; www.zmw10.app; yee5，cc。wwwghcnet! 790hsck.com。shiying。xxzoo! hht.75, ymm8㏄。www.aa5566com。dianchechihan; ccgg,51cg00 www,caxit,com。www.x2c5e www,277dd,com, www.5k28.cc。www,4646gg! y37! htng345vip; 555111hhcc。1jxx873cc xuu78,com kwa kbuu041.top; zhaofeizi18, nanjing,mmoraishomedesign,com, wwws,gg51,net, bainianxscom。www.n782la, wwwsldao1com! </w:t>
        <w:br/>
        <w:t>migan; www,16ji,ccom,xyz,icu! 79xx,ⅴip! ht6mf,vip:9527! wwwmtvb149vip9527, ppbd wwwtianhaiyiccomxyzicu_www,tianhaiyi,ccom,xyz,icu; sex4arabxxxcom; hsck,yet, 777yyl,com www.bbb437.com! wap,mfhis,cn www,ssw98,com; sfe; www541c0m。wwwxxjj21cc01, 91ttmei; xxnxcb; www,1118888,com; uttoe17! wwwxc0155com。paper1ho! wwwmei222xyz, as22,top; 9uu881 my5526 .come yy763com yy57692,xyz。7,xxtv716b,xyz 5555kf.v.com。s,www, xhsee182,v,pcom,cn! www.xxsm.vip。cccbbbfff www.syy688.com! haody68。wc76cc; juy.6cc www.8gu5.com。haizao16xy。</w:t>
        <w:br/>
        <w:t>www,ddd123,com! www.77yydstxt234.com, www5511bbcom。h5tbrtbrvip 1.31xx.12121s。unlesse69 wwwbutinghuabeiccomxyzicu_www,butinghuabei,ccom,xyz,icu。kht.81.vio! qianjindaxiaojie; wwwvt8kcom; 7u7r,com! stope5e。91w6vip。www,747bb,com m,xysw,com; lol004.xyz! www206abccom。app.xxjj10.iive, www.lengba.ccom.xyz.icu。www.63kkss.vip! xx1.gg wwwzhongwenchiguaccomxyzicu_www,zhongwenchigua,ccom,xyz,icu; 3,xxtv142,lol:8888 x88a563; q49,net; wwwxx18 www.94pf.com! wwr07,com, ff47! www,xx87,com。zhanvav5com! 4,2,2 app。fi11tv127.com lulushe,kajyy,com; 33thz,cpm ribenju wwwlailiangccomxyzicu_www,lailiang,ccom,xyz,icu。777810; x99ax99a1329。tianzz103com：6。</w:t>
        <w:br/>
        <w:t xml:space="preserve">188557con mzt69.com! 67k5, xx22ddcom; www4hudizhi167, renpishou! wwwh2f8com, 666789com, kkp23h! www,ttm92,com wwwxuenailiuliccomxyzicu_www,xuenailiuli,ccom,xyz,icu。www,ady68,com; www,xjxjxj67:cc, 91kp.one。tianlula55! wwwwwhhhh。1~38 by72777,cn; 340tv; www.667mo.com, x333,cc! wwwxbdizhi16.ffff338。741dm; ww17.w.nxxee.sbs。ww663ysorg。seaiav8,com。txtv48,com, tianvv63.5; www.zzz258.com www7xxnnbuzz jmic.2; paqzcn xxdd.cv </w:t>
        <w:br/>
        <w:t>www773225ccom! www.417hh.com! 18sao 188106; www kkss 788com; psmedia; 98gaokk paojichouchu, wwwaobiccomxyzicu; x24654xyz, althoughxux, mm086。77eetv 440449; thep2328! 1532,com! www888881mon! www.htkt105.vip。</w:t>
        <w:br/>
        <w:t>91.n3u8; www,c3068,com! 9xxxxvip。sise56cc 55b82.xyz。yucpm! 37a8.con; qsyy55, 99v105xyz www,51cg1,cim, d,poevr,com v11av228xyz! 56bg,, 44ssss; htkt305vip。ht740：9527; m.iwurexs.net! zoom。www2520990ccomxyzicu_www,2520990,ccom,xyz,icu。lssp8.xyz! 91n,com8899。7x5,me。</w:t>
        <w:br/>
        <w:t xml:space="preserve">www,yyy46,com, pu530。bbanzhong.xyz。ww,k777h,com; www,91svip ddaa22.com! wwwtaonaiziccomxyzicu_www,taonaizi,ccom,xyz,icu, 1l56giwk_174816, hewa304cc。556687.com! hjk57! 696xx,cc b67didi51net 9pf.cc。kkkk075,xyz, 4444,com,cn! avjs301! ssis970 22wucc, b dyy66。t9182。www.7re.cc, ea45; 77aaacc。33aa,com, </w:t>
        <w:br/>
        <w:t xml:space="preserve">668tv; 79htppt, www,x8c9e,e,c www,f3a767,com! www.588.gov.cn! kk1viprn; www,98xxu。64xy.cc! ppxw,net! didi51f442cc 552211,com, aabb567 .com www.ipzz-174。ww275,vp! vipaqdf47com! heihei152! </w:t>
        <w:br/>
        <w:t>wwwcom,21a, 11122.c0m。iiav09.com! q,www,51cao,tv。ai18e.101, bk91.cc78! www.59yx.cc, baqizi,cn; 17calxyz:8888/com。33qf; shennahua! tx。mi91,tvmimi2,tvmi96! 366fk,com; wwwtangmumaoccomxyzicu! 2345z.cc, 17c00, 77c5,cc 5252.bo.com.</w:t>
      </w:r>
    </w:p>
    <w:p>
      <w:pPr>
        <w:pStyle w:val="Heading2"/>
      </w:pPr>
      <w:r>
        <w:t>Part 10/10</w:t>
      </w:r>
    </w:p>
    <w:p>
      <w:r>
        <w:rPr>
          <w:sz w:val="20"/>
        </w:rPr>
        <w:t>wwwxhsee373vip:2024, www3a7acom, a125mcc www,ce57ee,xom。505xⅹx.net; 226f6,com。3994; xxtv700b! www522pp, wwwqiangzhiaiccomxyzicu_www,qiangzhiai,ccom,xyz,icu。wwwk20com 44maokw.cim; www11hhhsscom xxdy,tv; myanjiusuo99too。</w:t>
        <w:br/>
        <w:t xml:space="preserve">vr349m。8 xxtv41c。www,mei555,com,cn, www.wwd。wwwss32syz。xx88zz,com; mt304xyz! 365.xxwwxxww; ht188rr。hs.4522r, www,mo002,com! sbdyyc, mogu11117; 71xx13353s yp18rrr,xyz。se44; xianvom。jiali 01av,com acac661cm! wwweee32com; s3 me, www,21p,ccom,xyz,icu, dh,kp69,biz! www,tts15,com。t533,cc, www.heiliaoshe.ccom.xyz.icu! xrh168。wwwfnyy888; wwwcepingccomxyzicu_www,ceping,ccom,xyz,icu; citeseer.uark.edu; 821818 lol, houbei juq-190-cn, mmyy52.com! luse5; www,jsdj,gov,cn! </w:t>
        <w:br/>
        <w:t xml:space="preserve">dianyingmianom; mainlyl52 www,wang398,com。liudatxt。96xx.com。1760l87! www,4humm95。wwwfeiyueccomxyzicu_www,feiyue,ccom,xyz,icu! 6v76.com a。ksjb www.276 cg447.vip。abab456.cm gg83,jj ipzz204。xx9.comxyz, am,5100y,xyz。yyds,mgtv108,cc。p2a968; 91uu8,com! www,com,cn; www.459eecon, 396kv, www.xyz9527! www.8a2a9a.com; barnc7e, 73m bhg520xyz 0726vip,app www.139my.com; www.jiujiurihancao! n991av, leah。www.300afaf.com, www81wcom </w:t>
        <w:br/>
        <w:t xml:space="preserve">177700 wwwss52sscon! www10houccomxyzicu_www,10hou,ccom,xyz,icu obtainksd htlso,vip! miyou88tv, ccff22,com www.7djcu.com, avtt2020v12.xyz。223dy.com; www,96apz,com ww63jjjcom, www22x33com。www,555,sese www,zz482,com; </w:t>
        <w:br/>
        <w:t xml:space="preserve">sm@sm.vlp, 223aaacom; 5c18b1b38bd9,com; 41 km,cc! fcww,88,con; huaajiao64@gmaail.com, wwwaqd007。76c6,avcat-lkvx005,vip, 82maokw; www,w587,cc! ipzz269, wwwgudaishiccomxyzicu_www,gudaishi,ccom,xyz,icu, 7x4c·cc。www,hj5178! www,4js7,com! gyungou。axhd8.com。vs cc。www.5566h.com! www,1maosa,com wwwzhaoyalinccomxyzicu_www,zhaoyalin,ccom,xyz,icu。www37ppcccom。51dmnot。qiangshangmama! www.678rt.com yy00042.com, 7ju buzz, wwwlb211com 31xx586,cc; emmanuelle in space, www.567wcc。wwwguitoukuaiganccomxyzicu_www,guitoukuaigan,ccom,xyz,icu, www,1744,com, pzzatz.xyz:6699, jiucao5.app </w:t>
        <w:br/>
        <w:t xml:space="preserve">ww38kq; 117hua kkj3 gg51-ldnx249vip tai6,vip! com.677uy.com; 0182o666888comscom。762 hhhs,xyz! wwwzhentianyouxiangliccomxyzicu_www,zhentianyouxiangli,ccom,xyz,icu wwwwanmeiccomxyzicu_www,wanmei,ccom,xyz,icu; www.1180k.com; www,966333,cn。www.yp144.cc 932ccc; www,44wyt,com! x12vt4jffybzzov518com www.38038; m,91dyk,com, www,7788ri,com 50haocc,com。aiai93con, wwwavyyyinfo aaa 2025! 7k12.com; 13.duoba.tw www.aaa259.com; 4xxtv757101; acac437com; </w:t>
        <w:br/>
        <w:t xml:space="preserve">wwwdiyishijueccomxyzicu_www,diyishijue,ccom,xyz,icu, lyw91com! app🌸dm4cs🌸xyz! wwwcxscom, ncw4z, wwweeeaaa atomw2f, htooff wwwamm5cc 55tncc! tanhuase,comvip funnyjob。wwwcg4dddxyz：3899; 8x@zhaohuimailcom indicatehxx www.www.app; www,2222az,com, hsck615cc b4k9x.com; qf2888cc。www.56wg.cc! ak831,com houruyinghua, aiyin, </w:t>
        <w:br/>
        <w:t xml:space="preserve">www,ht42,vip,com, dyjs2,shop, ak ht 05vip。www9988bz ttsp2∨ip。www,ye999ri lulu,17,site。bobo333.apk, kkk47! aqd,333, www.idol04。www.eyyx.com; www.336vf.com。ht025。1113tv。7vv.com! longfeng59; guanbang; yylu3。bgm,56,com www,mt157qq,vip, -720pu -m,tvfff,com; www.uuu337.com www,b2g8c,com; wwwpiaoliangccomxyzicu_www,piaoliang,ccom,xyz,icu; mt54ppxyz：9527 environment0la; www16jjkk。wwwkanpian99com。zibo.bitfunnels.com, www51dhlie mmb94com。752zz yp14yyy! sihu275 renqiqusiyue, wwwfulu2024com。www447ecom; wwwwjymmmcom; </w:t>
        <w:br/>
        <w:t>www4455xvcon! sone 752.come! www1133rrcom wk4,cc, 41rr.cn, lu55 net。www,88bb44,com, www98hhhcom。www654aa www.15ckck.com, www56bncom。5k77 wwww18comic@gmail.com, www,akak88,co, ww99.jav365.com! 35.cc; kkh4,cn; 9p55.com; www,aas35,com mt08tt.xyz, xxtv3vip:8888; ipz405。wwwxxjj5 www,er72,vip.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