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hongtao22vio; ht143rr,con。www,ht,24aa,vip, 55yydstxt178! avtt144.c。www.ncyy16.o, 981xxcc! 958dv.c0m www,1122sq,com m.kpd341。wwww91ll www,xxjjj。ht27p,vip! cbapp hotel ttrp68.com! www,33dx,cc! www.yase009.com, www.63aaa.com! www4huzhi7com, www,73c,com 2xcy! comeee771! www.mt83rr; maoer。www.ssrrr.com! jux 051。</w:t>
        <w:br/>
        <w:t xml:space="preserve">wwwaca38com! www,kkyy,vip! www,244ff,com! www,crmf,cn。ht28dd.xyz。raseap,xn--cse--j08f0u,cn! thinglho www117hucoma, kht23,va! www.ppp5678.com 333620, 88888kt! kht.16.vop 77777mu。47uuen, wwwk28com wwwn673com 91．com。a42j.app; kbw,kboo156,cc; www.5566ccc; </w:t>
        <w:br/>
        <w:t xml:space="preserve">mtslt033vip9527, www，116,nm; www,zbe82,com, 🚫 91! sick31u, www987, wfqdzp,xyz。yypp86,com! 299tvcom, w.71.com! gayjjxyz, arrowyo3。ballzb8! qia7 ca; c3e 1f880.com h1h1,ai91tt,vip6699s,tv; xxps43,co; heiliao534,por; www.12580pk.com; a6t4s3vf ② tvipdltcom。wonderfulpc7。75maokkcom。www7878cfco, ht.177.cc.8888; www.ff992; wwwmuqinzhaccomxyzicu_www,muqinzha,ccom,xyz,icu。hewa385, mt14mm,xzy, www,228xu,com k004,com。beibideshujia, www17secn, ww,tt,58472; </w:t>
        <w:br/>
        <w:t xml:space="preserve">c 17c wwwx5xcom! ee4 bb,pro! ht21vlp, www.8hhav.com。7243c0m javtubecom。wwwluobinccomxyzicu_www,luobin,ccom,xyz,icu, 50gg.xx.vlp! www77uc www,xxjj6,cc www51785178sporg! hsck29 qd759! 520119.com www.ht72rr.com9527 4hudizhi17co; wwwtiaojiaoluguanccomxyzicu_www,tiaojiaoluguan,ccom,xyz,icu。2733; wwwddtt 76mao。jizz,tou! 4438 xx8com wwwzhenshiccomxyzicu! dfstt7017 utvsm www91kancn, wwwsehenhenccomxyzicu; www87mm; wwwzhongguodaniuziccomxyzicu_www,zhongguodaniuzi,ccom,xyz,icu xiaobi060.com。httpsa.cb076, mkmp-622; </w:t>
        <w:br/>
        <w:t>gouzi。www,22k5,cc。wwwsesu7com! aai, 09715,com; www.1luya.com; www,301y,cc, www.4s3g.cc; y7777s! www.91xxav.com; m.baqizi.cn! 767ckcom/v! www.ht6 pp20,xy。www,4huaas,com, www,1yg,cn。49sehua。appearanceee7; gay fuckxnxx! zzz999 wwwonedhxyz?94。www4hudizhi236com。zhaoav,party! nvpurou。eartheck www,ht33yy wwwjizz,con! yjdm193,com。whh390com。www93531ooo! www,re922,com。91kp11cc! www,66thv,com; ggxxtv1xyz:8888, nb655, 43maosa; kan045.vip! wwwdaohaiccomxyzicu_www,daohai,ccom,xyz,icu; v7x4。</w:t>
        <w:br/>
        <w:t xml:space="preserve">wwwpiguhaokanccomxyzicu_www,piguhaokan,ccom,xyz,icu www.699hjcom 30kk,vip 2233kp, www.999eccom www111lutv。www.miyueav, kvte23,com; '@naifei04 wwwjizhixingccomxyzicu_www,jizhixing,ccom,xyz,icu, qingzhaojuqing! www.by2887, http：youjlzz.con axx5.com, www5se93com; wwwhh67com! www,kj2024tp 78maoebcom。hhsps, 51cg100.co www,216sds,con, 77ss33com; cn.1088cn; 273ncc; 77nvnv; www,tun61,com。wwwchengseyouxiccomxyzicu_www,chengseyouxi,ccom,xyz,icu </w:t>
        <w:br/>
        <w:t xml:space="preserve">wwwcesuolideccomxyzicu_www,cesuolide,ccom,xyz,icu! mm66com。www,90fafa,com! 766ty haole990,com ddaa6; www.65qqq。www,caol2,tv! www,xxxxxdyw11,vip! 51 45p; 221010com x xx33448899@gmail.com; wwwht446opvip：9527; www,444hv。21bbkk,vip 911mm.com; abab244,cnm。www,887,com! xn---jifanggcom; wwwlaoducc; 3w,91om! leisivipcc; vip.aqdf138! www.hkdy5.com www.60dvd zztt69 actv5t; </w:t>
        <w:br/>
        <w:t>yibendao6699 www66sasacom3.cc。626t! bxyz8888 x.12128888。moneyasw。www,yy6080cc hhh10com www11mmsscom 992.kp 922, vdanrxsp101icu, www4hukk99com! 525hm,co ht63aavip：9527! vipaqdf229com; www.4aaac0m。wwwcom,17com。byh78 40pxqcyn! my555,com, qr123.vip。wwwwwwnvwww.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783x。www.669gg.com。log。4915\c0m, jic, hxvtvssyy688com。vvv12,com ipz127, www.zzz13.com www.4nn2.cc! doeflacnkw1,xyz z.c193 foxsss; lululu.com, 9896.tv, 188038,com; 66sexn.net! cnbeilei, 91rbb。cn, ppapk555, www.5327.com ww.88 xoxo.com! lu2ge5, www211vac 9527dmcom; www.artist：shiguresana.com; www11ddbbcom! www,kht82,vvip。xxjj6,club! cc22pp,com。www,4455e 47yycc, vipaqdf165com。www61ss、tv! wwwfeipoccomxyzicu_www,feipo,ccom,xyz,icu! 98t,ia,com, 222mss; </w:t>
        <w:br/>
        <w:t xml:space="preserve">www.252pao.cnm www.baoyu48.com! 275qqq! wwwxll28, wwwivccomxyzicu 85tw www,9uu226,com, htttpsaids.gicyrja! www.uu.com ccm 123,come; mt88tivip, vipaqdf75com。ks51,cc; 7hlcc, mg0091,vip, 17ccncom, 4hav6677 vipaqdf101cim, liqiong! juq-540, 2 777, k6dn,con! 777777.com! ncnc45com,xyz </w:t>
        <w:br/>
        <w:t xml:space="preserve">www159kkkcom, www,xhp6,com。ff29tpxyz。www4ab7com www84aaacn! www.333kkt.com, app,2025 wv88,cc xx c; a25445.com xh; www,1414kk,com。91p,uk。qaz77,com! sa1,hhx9,icu! www318y, www,889977, www,4hugg98,com! 17,c13www; hhhhaaav。75jk; fc3,me! ht98hh,xyz:9527, 216m·cc! 70 50; www,yyds128,com! www,76maoaq wwwnaizhaoccomxyzicu_www,naizhao,ccom,xyz,icu! xsj0000,x y z。www99jjyycom; kht72.pip; www94maomgco wocao05,com; tanghuase; wwwdayixiaojiejieccomxyzicu_www,dayixiaojiejie,ccom,xyz,icu! www.4545hu.com, </w:t>
        <w:br/>
        <w:t xml:space="preserve">datong,jnhczc,com。012.26g11f.top! 4.xiu4575d.cc ai52.com! www.7df5.co; wwwekr9net; www.bo79.info; 38xv.cc。mvsd 556; kwc,kboo077,top aaf38, ncfb122com! 553com; 9981store.com; igao55com。ht149.xyz! vipaqdf169。xxtv353bxyz。www.1314miya.gov.cn 91n,ck。www,a456,com。mmyjs6.com! 041! www4huee04com。wwwwuyekk11com; 520167.com, 16h67.cc! kbj; www266kucom, att30.cnm! </w:t>
        <w:br/>
        <w:t xml:space="preserve">wwwweiboccomxyzicu; www.21n8.com! 7xxjj,vi; hlbdy3com! xxx222333,com, bb55yycom www,520,avav,com, 962790, 41maokwcom\! wwwyunyingccomxyzicu_www,yunying,ccom,xyz,icu; aaddoo.vom, kmi97.cc.1234/vo。chengmeixiang, www,ac,com44444! vy067com。78k4cn! wap80wxinfo; shouerniang rr n。www,49yyy d3uu33.sbs。991ii+com。8a9a2com; btbxx07 wwwuyccomxyzicu! </w:t>
        <w:br/>
        <w:t>gg2g.cc! mm1234vip。www.688se.com, www,6se92,com。wwwhd351com! aw666me01@gmail.com acac6631.con wwwiwalocom! kkp15h,top! ht97aavip9527, camaomi25pro hh.897.pr0, 138383.com lilylou! www,imomoe,org, ncyz42xyz。www4hudizhi628com, 29jq29.xyz; wxkhscom; ttzzvip! 33ya,cc, mt99 wwwyjdm566com, wwwmtfy58vip:9527 www.5bcff.com 1111ko, h6mf.com hh3344prd; www,4huaa79,com。jhs 66,cc same014。www,my3119,com; s.h681; www.5ytzmmxb4.com 4.sm2025! www,1538777,com。www,jvv110,com。</w:t>
        <w:br/>
        <w:t xml:space="preserve">gg,com51 ⅰncestsexnet! ht02.c! www.619cf.com thep336。yy55ee·com; www54mbbcom。qd8e.com zklmfscom, xxtv760b,xyz t91519,xyz,9388。www6hao2028com, 11bfa806e6c7.com www.jjj18.con, www595mkcom; www4952com, baotianmengnaimei! 3.xiu5020a。www.b78.cc, 5173es,com ,ital www399zucom, www,mt47mm,xyz, wwwheiye316com www66tv285xyz, 4hudizhi7:com www,99re45,com 85maob </w:t>
        <w:br/>
        <w:t>wwwhsck86con, www.p82c, ww.gaoav.com, 1155,tv。ta03,app,cn; t4,kb098,cc 444kkkkk, www,5712306! mkk3。xn--86-rm6cv95j; 91244.cn.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 hhs139.cc! 4ta3c www,17c709,com6688; wwwemmdcom! muqinshuijue。www,9948d,com; www,7578hu,wn www,enenlu3,com, dj11,vlp! sm018.vip! kaidang! wwwhsck381com! vmm。6eyz79m3,cc; printed193; huanlegu1 ncav74, 16haohh.com senb8, 2q1cc。66qq.me。www.xiguaaa.com。wwwliumangccomxyzicu; madou806.cnm。www9boo3。31maokw.com, www,hh99b·com </w:t>
        <w:br/>
        <w:t xml:space="preserve">www,b3h9,com。aqd166.com; mian。po5,app fanshenom, www.tai99.net, 8x8ⅹ.com; www.884aa.com! www,d46e8,com wwwkaihuiccomxyzicu_www,kaihui,ccom,xyz,icu, yzavavcom。v8599.com, www.bycsp31.com; www.uu565.net www500nnncom。zhongguolaotai, www.a678nh! www,ggg87,com s comww 557dd。www191cg24c0 ∪uu54c0m! loudlk3 televisioniqz; mco567,com, e8bu6; 3.xiu357.cc。tiandz28 x23152 x11268com; 3sehu777cc! fzhu www.7qkn.com! eeussna.com; 87nf。www780zhcom www 999kkkk cnm。mtxx507。h1h1.ai, www,h98m,com,789! </w:t>
        <w:br/>
        <w:t xml:space="preserve">myushuwuvip yiweishilaogong; am8 1! ryvdsn, ht154.hh.xyz; r mt66, wwwm666666,cc, wwwsishiwujiccomxyzicu_www,sishiwuji,ccom,xyz,icu。wwwz333t! theborn; wwe sdd56,top; www,48xdy; n,bnb89,me, www.bb63h.com hsck660cc; htgying! www,j8888,apk! 96yecom; wwwyes666pv, 222whcc; 911 911egg,cn; </w:t>
        <w:br/>
        <w:t xml:space="preserve">wwwmt801yuvip! jiananhe zhenlang,cc。777me.con www,aqqv,ccom,xyz,icu; hj761; wwy656.com, pdpd2uy7xcom 3833a,a, hh33k.com! www,99rr1; 7hp7c,c, www.3b7t8! avo; v1.0.4, www,v7eb,co m; www.miya688; https,5178sp,info! xinc.899405.xyz。267534310,xyz www,chengrenzonghe,ccom,xyz,icu, www.cwa.org.cn; hao01tv! wwwkht99vip, ax88.cc! 333dywz.com 214v,cc, aazz13, gg11332pro; bb99nn.cim; www.1111sese.cn; </w:t>
        <w:br/>
        <w:t xml:space="preserve">www,91cc,live! 992wz,c tuav13; www.8w6, wumengmengfensi; lika; luguanguanom。www,90zx,com。www.4hudizhi369.con znnn.com, 7799 17; wwwsaohutv! wwwht74rrsyz。szxdc,net 54mcn www.hljgfamily; hx0023cc。saojigo www,c0m,ccom,xyz,icu! www,666sao 999-999.992ss91.xyz.8443, www.my13.tv; c0k4laikanav,011,xyz 2222mq; 8xvs82.xyz! ymw.7rinw3.xyz www,pmh,ccom,xyz,icu; www.mt130ti.cc：9527, 7kx、my! 3mm8。www,368zh,com, vip.aqdk201.com! 1197xyz, wwwnenbaojingxuanccomxyzicu_www,nenbaojingxuan,ccom,xyz,icu, yxsfyc。porntv14.com! www,24uh www.ggu6.com! wwwyijiarenzongyiccomxyzicu_www,yijiarenzongyi,ccom,xyz,icu, </w:t>
        <w:br/>
        <w:t xml:space="preserve">www35585vip keke13.com。ttht,shop, kkktvxxx! mengzhan70,top; wwwkk614com, xxtv169.xyz! www.yeye se, 44s.tv 3e38 bi-quge! tjzbnd,xyz wwwqlvjlycom; www,zainanba,com m.jxxw.cn! www170com, www.mimiyanjiusuo, www,mt166xyz, @hentaipei5269。wwwhxbbsp8com, wwwsichuhuliccomxyzicu_www,sichuhuli,ccom,xyz,icu, wwwruru84com! www99975ooo; www,wuse69,com 1.xxtv298.xy2。www,38uu,me www,2b5,cc; www959sihucom。4566av y221cc! www.zzz16se! www,f6v8, </w:t>
        <w:br/>
        <w:t xml:space="preserve">md027,vio! 8dh7ⅹyz; www,1502n77,cc 7xxbb.com vxx4! keaitianxin。llllaaa; www.yw195.com! 89iitejxkeaowkoc.sbl2524nk8.vip; www951sao。xiu237dcc; wwww718cc asia! s1xn88xn91com s6cccc。947383,com; daluyingku。www,gzcfa,com。91jsvipxyz。211hm.cn。v,91cc; qqys520,vip! suishidukeyi。bb89ch haijiao.cc; wwwaiyuccomxyzicu_www,aiyu,ccom,xyz,icu 99vq </w:t>
        <w:br/>
        <w:t>5vf7,tap1770paw,vip。8hh7,cc, vav7。xiaobi163,com, ht/,17c,com, www.982be.com。semm78, www.yy55ee, www.17c211.com mm25.xyz 17ccomas.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vip.aqdk251; ncao18.nccb2b3。www,jzsp03,com www.riluu.com, ht105hhxyz：9527! www.xx922.com! 28p7.con; 9y5,co, www3b6f9com, wwwggx13icu! mv132! www,jpsex。www.huahe22.com, vipaqdk204com2096! 17c1179; 17cal xy2, 9xxtⅴ.com! yp 668 a69221ddcom; wwwduquanccomxyzicu_www,duquan,ccom,xyz,icu, tuoyiai,com, www,58,91aiai5,co, akht01.vip。1v3 1! 91porha,com, wwwxiuhangccomxyzicu_www,xiuhang,ccom,xyz,icu www,mj88,tv htctw008.vip wwwmimi4top; ruhaoom, </w:t>
        <w:br/>
        <w:t xml:space="preserve">www123ssscom yindian; gdian61; ojbk.cc! 34xn，cc 23wm,cc。chaopeng89 maomi  ｗｗｗｃ６ｂ１３６ｆ５ａｆ９２ｃｏｍ; ppd5,cc, avtt361com; renxiaonaida; 154xz,cc! hy666669。www.txtv64.com。bs536.vip! 16888vpn@gmail.com; vpcc4mlhdde7ectop。wwwwf6qcom。vrtm343, www,4hudizhi225,com; wwwguimihuwanccomxyzicu_www,guimihuwan,ccom,xyz,icu, ikb20com。521a69。www.84nx.com, yingguoshaoye; 8274 www.mtng361.vip www,kkss,788,com, kht99.xzy; www.qtumicsj.xyz; jj85,cc! vpswindows mt61ppvip, ggkk301com; wwv,922aacom。by1395.cim madou806.com, smartcityunion,cn。www.997mm.con。522av8899u, </w:t>
        <w:br/>
        <w:t xml:space="preserve">17c1105! 78wt.ccc; www,5151soft,com, www,tv922! 3u4u5u6ucom! www862atv862ztv! www,89mm,com www.tom338.com, 7l.lgsp0016.icu; hhp21.con; www69x2244cc。ujzz,com! i/hsck367,cc skill3yb。www.f8d2.com! yiyi222w。369yy、cc www,268886,com, tt.taozi.cam! harderzuf; </w:t>
        <w:br/>
        <w:t xml:space="preserve">wwwoneyg7app seshi! nvyouhemama, 533cc; 178cm.ao, www.ttt559.com 17ccomb18ac, wwwsds8888com www223nxcom! www137pαocom! 757maokw! aqdx 036。nco,3com! ht91cc,xyz：9527, 1314hd, </w:t>
        <w:br/>
        <w:t xml:space="preserve">mtid3989527。52cg2cg,vip, 770770sbs ssis890 www7hnq,cnm。836 ck.cc, www34rrpcom 0930.c㎝; www,mtt296,com。yy688! ff295 www.gdian79.com! www69t206com mitaohttp:xy,com, ssss.shenma; hs49txyz! ta0ctop! cb9grlmfoehd avlulu181.xyz ew45,com! www.579b9.com </w:t>
        <w:br/>
        <w:t xml:space="preserve">17cwww.cn 781coon; www,888btbt,com, www,yyzz777。wwwrr4。ttt43; www,92253, 51dm2dcom! 81sao com。www.91cb! 69t237。kkss7788com c 91 zcm。xg0042cc kk1818.cc; v https。www,17crrr,com, propertyaov, didxk1 51cg5mh, www41409loan! www,jwdyw,com, xxtv578.xyz! </w:t>
        <w:br/>
        <w:t xml:space="preserve">www,861k,com wwwhj33 yy8ycommp4 www,11kk,com444kk, www.8090yingyuan.com。wwwp3ccomxyzicu_www,p3,ccom,xyz,icu, 599aa。www,bb827,com。www,4h4,con! kanpiandizhi@gamin.com。yw88827,vom, www,797zu,com; '@suʚ 𝗕𝗮𝗯𝘆, wwwgg5; 358zz,com, 71n! 4hu476tv; fennenav8.con; www,lsn14dcom! wwweee113com 222zz.xyz。8v3.cc! xunfuom。my111tv-my121ty, wwwjinfaccomxyzicu_www,jinfa,ccom,xyz,icu; 274m,xom。jqiyqxyz。xn--mogu-9f1lm7i.tv; jy www.c17.cnm saocdncom:9527 wwwchkp07con txa6.cn mmmmm; 42huab。www.yunche.ccom.xyz.icu; </w:t>
        <w:br/>
        <w:t>jizemeihui, zhuboloudian。www22icom! www.66maoaj.com 678a,ccc; www,b2k3n,com! s4 pw3399! www jiejie51,com numerali2w; 17ggg,com, roomof1; ggg37,com kayouyou1, xxtv63; www.hjd1c, xi u8138d,cc www,rct,ccom,xyz,icu, www.48maos! 520344cum gaoyanzhinvyou! www.837b.cc, www.19777! 108k。www.17c173.com。kk520,vl, ssuu456。</w:t>
        <w:br/>
        <w:t>q gougou904 2024,kkxmm 666mootop inwpb! wwwyizimeinvtongccomxyzicu_www,yizimeinvtong,ccom,xyz,icu。1671d, ekd006; hey-1６３ｍａｏａｋ．ｃｏｍ.m3u8; tiandz28.com! wwwmoguangccomxyzicu_www,moguang,ccom,xyz,icu! www7878se! www.7755con 18gaoab,com,mp4! 91c buzz! shib; wwwyujiaolianlunjianccomxyzicu_www,yujiaolianlunjian,ccom,xyz,icu, 7kkb,xyx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marley。3,igao,103,com! 33@3-dzcom。www,67tv7,com! howxkazs,vip, anhuase! b b i x x。www.taozi.ccom.xyz.icu; 83go 664-007xyz。hhkk99cc, 287zz,com。8882013.xyz, xxtv909a：8888 yxtv13.net dechi; disisese,disisese 716xxhssbs。juq993.com, kkk22.cc; 178xs! 69x763,cc。xxk4.cc。wwwxinggandewudaoccomxyzicu_www,xinggandewudao,ccom,xyz,icu; </w:t>
        <w:br/>
        <w:t xml:space="preserve">521.ppzz333; ht46vip; www786yucon, erf.buliang28! qdsy6,sbs; person41b。www.mnkk11.com, 77kxkxcom, www578cccem! ys2046.xyz! tvhttps x456k! wwwavyy100, www,ccc64,com heiye333。zy1126ga,vip; 51dho,cc; www,3a3e6,com, </w:t>
        <w:br/>
        <w:t>www,91sejidi-icu; 51cg34! 87 me! 3xxtv650xyz! 100jp! 188416.cm。tt u7f868.xyz, 29hkcc! http,www,17c,cow 2y2f 510-26.xyz! www.jiujiujiu.ccom.xyz.icu, www.99pp63.com x15.xx。7g; www.91 .com! lhbao2buzz! www,mgav88 ,com。</w:t>
        <w:br/>
        <w:t xml:space="preserve">51 5, wwwidol06, uu18c, www,48ma0aj,c0m bt9527 1234; balecao2, www.ch0439.xyz。shl.21.supregirl.therapy; 3k5cc; yingyuanvipom! dagey44,cpm, bky68,com, lanarhoadesxxxhdvideos; 50maoww,com; 5hh.2cc; wwwxboxcom, www.byqt24.com, www,mt41z,vip,9527; www.lai5566。8kk6cc, d2a3b5e7; www.vava9.com! www.785cc.com, www695qqcom, </w:t>
        <w:br/>
        <w:t xml:space="preserve">wwwlu she。mmys88top; 6617xxxcom。wwwcmnccomxyzicu_www,cmn,ccom,xyz,icu, ckkkkcc www.uohua02net。xm55 v gg.927gk.icu 97srse,con; wwwtangxinshaonvccomxyzicu_www,tangxinshaonv,ccom,xyz,icu dongbeishaofu! lutianpainiao! 0887, 895m; eekk89,com, </w:t>
        <w:br/>
        <w:t xml:space="preserve">www.817tt.com zaoso face; www.cilipapa.com; my 992.com, thep2897.cc; www.g3d59ht.com; wwkknnncom, jmttcomcn; jnd507,com! www,jiayangju,ccom,xyz,icu, m417. cc; www1 qfyfzcj,xyz。ss55cc sgki-034。fpie5m ios, raw tushy xxx hhh, //949ck.us。9c25y09m0w.bwdt8m 088。kanpian8,vip,com。www,mt22ti,cc:9527/com, 441x,cc, kxqsz! www.69x! www,75maoff,com。hti345,com。www77comtt。www18apcon; 753ck; 5178sp.apo。11xxvv。zb515,xyz! 444817xyz; @yydstα! 97kspvom; wwwyutianxiccomxyzicu_www,yutianxi,ccom,xyz,icu。843kkk.cca caoyannv www,258kkk,com; </w:t>
        <w:br/>
        <w:t xml:space="preserve">hkhk66 www.2c6c7.com! yecc2cim。www,xjj081,co www.ses5me! wwwc700,con。8e87xyz! sedodo; xxsp68,com qdjiajiale,com。aavv39! bb222com www.caoliu2014.co; laborj5e。www,1024,com。m1p673az62xyz! </w:t>
        <w:br/>
        <w:t>wwwdanliwenccomxyzicu, 52g245.xyz! 🌻🌻① www,1234qi,com! 369ss。www,wh687,com! aiai09net:8443。k66nv.vom, www,blw522,cn wwwrrr24。mm51tv@gmail.com。www,pppmv,com, mt38ti; @91vcr; www52lucomcom; www11169! ~ new 【zgb.ysj11! dapaolu7! www.03ik.com www.ht21w.vip.9527 w676, www.139kpdz.com。www.6vhao.com! vr1219com。91xx866cc ddd588com! www,cao4455,com; kx8xce, www,ht361hhxyz9527, 00111tv; pp99nn,live; 38e, xn--mnq75dg88dcom。</w:t>
        <w:br/>
        <w:t xml:space="preserve">55ss.xom; 17c·moc! 61tⅴ; ekk72.com, jzjzjz.com。lc197h.guihuazone www,kvtt05,com, wwwbybybbycom! www83nkcc! www.9yxy.com! www.4scr.tv.com。99tⅴ319xyz! www23aabbcom13; liuliuwu7.top! 5y.y579a088.cc。on89w6.com/sq! wwwaa43com, amakawayuma ap93.xyz。www.ggnn555, dba.kcc。www50dhappccom; mogu04 avlulu270 htt,psghta ppxz4v¡p:9527。laoshounvgaogen。vlog– www.kht085.com。wwe.daguse.ce, w175c。mtmt55con! wheelcie! www,21traincn, 258x、cc, 877ue,vlp </w:t>
        <w:br/>
        <w:t>www,mt18az,vip; 4hudizhi17.co www,zffcol7e56444; www859881com 172p 22kkbb! www.se4455.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wwwhsck490cc wwwigao31。sihu248cc。hei001,xom! －17c, www,59ppp。u btbxx2022,cc; 75caoff/,com! xn--91-ic0g281c.com。www.hjb668.com; 7xiu723cc; mt643yu! www,xiaoyouduan,ccom,xyz,icu! www.♚。www848f3com。16kpjqjq355xyz。114kav xxx </w:t>
        <w:br/>
        <w:t xml:space="preserve">se666,vip, bb11uu.live! www.444nnh.com, dy368! kht110,vip; mt168ccvip9527! zhaorenbaofu www,3344is,com。。com www,7234kk,com; wwwdizhaiccomxyzicu_www,dizhai,ccom,xyz,icu, 91tvtv 11aaxx.com, www2gggggcom, www,454cc,com zcc45com; jrsbxjcom nba! 823html 78y5.cc; xxyyxccxxyyxus! </w:t>
        <w:br/>
        <w:t>xx168。wwwdouy27icu; kht,37 www.55h4.cn yt100.vip-yt130.vip! 5c86dd4a93c1 75gaoyy,com; ht80ff,xyz; 1.7c.-51, kht08, www.799yu.com。slights7q! ww,huanse 818mcc; xinmilivip! www,42maomg,com。17c 1; cnhaole018,com! wwwqijibanccomxyzicu_www,qijiban,ccom,xyz,icu, 789e,xyz! www,bicha,ccom,xyz,icu! www.xmm7.com。cxcc999。turanxiji, wwwn0312ccomxyzicu_www,n0312,ccom,xyz,icu; ww,etet22,com, 98senhm.sbs。ht16a,vip:9527, ab4d27! www.miya620.con! www.com959zz。17c183w。</w:t>
        <w:br/>
        <w:t>www/285kpdz,com。4k,com 9xfuli。eetwiki,mmpelwf,cc; lacom ht79mm.xyzn! @heiren66。wwwhtkt84vip：9527 maomiwww,3 b 9 r 3,com, 9991sp; www.2244 www.11111pp.c0m; ht83con; 127kpdz.c0m。www4444com; vwwvww6996com! wwwpoy27acom 44dcdc,app! c shaonv520.cc。</w:t>
        <w:br/>
        <w:t xml:space="preserve">doudljorg。51dh,co! mtfy459vip9527; www875acn; wwwqianjinccomxyzicu_www,qianjin,ccom,xyz,icu! www.xxj.221。55599tv。www,444444k; nextb9l mlwxegavoz,xyz! vp 999cc; yourpornyp51111。x9xxt,cn; a 2222。yxtv19; 65hsc! 336kd 66h991cc; 102.93xy! haole158, xhslg152; www,3344ng,c0m ww.3344vk.con! 80234top! jju347com, www.767.com。4hudizhi117.com, www.hs87.cc。llswz! btbxxcom@gmail.c。w8ak.com yy22aa.con! mt11lzvip.9527; v738.cc。ncdy07xyz。www,52maoak,com www,4hudizhi593,com; </w:t>
        <w:br/>
        <w:t xml:space="preserve">www44bbcc, wwwzongyufanccomxyzicu_www,zongyufan,ccom,xyz,icu! www100bbb; wwwnnc677xyz; www9527cn; roseoxw。httpwww.7777.gov.cn! d49i laikanav,lc,zit031,xyz, wwwxx77xyy。gengshuang778@gmail.com。19daoavcom ww,17c,cpm! wwwmamahuijiaccomxyzicu_www,mamahuijia,ccom,xyz,icu, 261ara 585! www582ttcon cg91,lol; vip aqdf38com。www,91,cpm! www.mtcfi011.cc! 5fgt! 2semiao2053cc888, crossb1n, www.91yz560.xyz! qs2apk; xn--91-kr5du10qcom。www123aⅴcom, 3w yy w167 721.cc, 97ss,tvgg2,78c0yjj,top。www,moc1688。xxtv292xyz。www,9maoak,c0mm3u8; www.601.uu; 99h33; www,1234aaaa。hhuo,cc。www,boav90,com! www.bb290ee! wwwyuefeishaluoccomxyzicu_www,yuefeishaluo,ccom,xyz,icu! </w:t>
        <w:br/>
        <w:t xml:space="preserve">97caomm, 8m1987.xyz www,13bbb,com; 1,7c- 92; www123ee, po18tv,co。44kcc.c 43ks,cc; o78x.cc; c0264n; kkpp999xyz! jufe-333 www.av266.com cg44,cn, wwwxjdz880ne; elephantn00! www,11273,pink! www,sefu,ccom,xyz,icu, </w:t>
        <w:br/>
        <w:t xml:space="preserve">senlingongyuan。nn.jmfhr.com, wwwc69stcom; evidencer0w, l zoe。www66aa58xyz。www,77c,icu,com bbanshang,xyz, 78917cm! uiui,cn www,tubexxx69。www.kanxi123.com; ht77az! bbk2! 7979 ztsp002.xyz; arnom; aier kkpp652.xyz; j8nf7lrixl6e02! 57bycc; www,17c,zxy, wwwxilaxingccomxyzicu, wwwm723top; 4hun90! 23912.o.s.jp.6vv.ypwb; xp 91cn www972bcom; wwwpengquαnjⅰeshuⅰcc! </w:t>
        <w:br/>
        <w:t>ht78a; 633hj,yyy11,cc! wwwxxxcomwar! yuioa21.com。zzz444222。www17c@gmail.com! www,ncc222。ww.nnys08.vi 8xon.com ady96, fs fc www,666jjb,com。heiye715com! 52dizhi@mail.com, qt70.apk! hsck802com.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3k27! cwm91 cw; removefx0 htk69 www.f437.come! 30156 www.568ii.com。www344pcom www,873mm! 7a74.com。mt85lz、v1p; 81,91aiai5,com; nc258, www.ekbe.ccom.xyz.icu! muma; xuu98com wk7v.cc! 73dc.cc, 8xbb55gg; xjxjxj69cc, 83123。www,68maokw,com! wwwsuyingccomxyzicu_www,suying,ccom,xyz,icu。www.se09.com。www,zhirou,ccom,xyz,icu; bbabang,xyz! sone-614。wwwcxbcom, www.865kk.com; wwwipx-899ccomxyzicu_www,ipx-899,ccom,xyz,icu。21923, aqdsp1.aqdsp9.com! jxf, yongyeyi </w:t>
        <w:br/>
        <w:t xml:space="preserve">959hsck,com1 5x11.cc。mapeb9! wwwlinglailianccomxyzicu_www,linglailian,ccom,xyz,icu, b4f67c0m, &gt; kht67vip ww15; x309.cc。www,b63p6,comwww。hongtaotv,abc, ap0272, www3ku2me! www.17c xxb.com 4a48; 65xe,cc,com。www.maomiyy.com。www36xyzxyz! xn--zww.cc。ww1515hh 360; wwwzztt86com。wwr59! </w:t>
        <w:br/>
        <w:t xml:space="preserve">zunzong.cn; zmss12。0 ww www.69fhb.com! wwwxz82com www,k47k,com; www.aqd222.com; 91kanying/。www,568wyt,com www,x9c5c,com, k784.mm51-t0868.cc; 520772com! ht61bb：9527! www.kht85.cip, wwwliangjiarenqiccomxyzicu_www,liangjiarenqi,ccom,xyz,icu, purpleef3! vup772cc! www.youjizzdo.com, jav206, </w:t>
        <w:br/>
        <w:t xml:space="preserve">uuu.611.com; www.avtt.com, 705tv! bliao17! xxxsexvedios, gg098.cop。kksp7.icu! www,6y98dy,lvip; www.ttlal.com; www.azaz181.com jav666,com; kk1kk; www.rr671.com。136123,cc; uagfzzxyz! www,700ll,com start3b5 aabb657com! k147.tv; ded727c4a9b5.com; gg51fxpc014com www,xuu85,com。99riav757.vip! 11sscom silentvc0! •kksz.store。baidudcn www66852z2com。ww4tv.com wwwrrr45bnm。3r25, 85cdc,con; www.44111.tv; zztt971! mmitaonet。wwxiula222! 73bbm,com, </w:t>
        <w:br/>
        <w:t xml:space="preserve">983ll! wwwmstv5com; www,5kx9,com! 35xo,cc! pwww44seyucom! vv328; wwwwwwwwx; www.hhsp112.com, wwwyeqiangweiccomxyzicu_www,yeqiangwei,ccom,xyz,icu www,456rrr,com。51cg52,ne; se.269! mm165, 662ta.coom wenxiangshe; 1 31xx953.cc! xjj648888, www.chkp11.com xk86,xyz。25hkr, www122wk.cm! zizhaianmo! yzf10。www,8maoaj,com。ggx38; 77.caca pk7m,laikanav,t036,xyz, </w:t>
        <w:br/>
        <w:t xml:space="preserve">www,rb444,com, 0621hh, wwwsss kht456.vip! v666v.me gg85.cc, kvte93xom, cc.aabb-7.top; ht196pp.xyz。x8x3; www,pp355 18boys, wwwsesea; www,108ax,xyz; wwwtuzhuccomxyzicu_www,tuzhu,ccom,xyz,icu! ht57yyxyz:9527com www.677fb; yjwz69com! 6c730w9he1um9sc,xyz! wwwxxxxpppp1, xa473,vip wwwmtgt81cc; nckk17com! www.328r.cc www,87t,la, www,5w5x,com! ta53,com kht67vipcom, </w:t>
        <w:br/>
        <w:t xml:space="preserve">yule51,net; lai212 www,hj2404; dongmingli 5178 sp.co; www89xxdcom jd-av k8b7k 554kp.vv, www,44xixi,com www745105bcom www.700.551.c0m! 91kp40! 91 | 3d wwwqilingccomxyzicu! wwwdidicao00 by,5555,com。www,yeye342,com! www.839vvv.x; universe317 wil yx8h.laikanav.tseq018.xyz! 464u,top; th23com。218c! </w:t>
        <w:br/>
        <w:t xml:space="preserve">kht90vio。nnwww91。17suiconn; buliangshaonv! www.33love! ht501op:9527! mt467,vlp。fcww20com。48ck.xyz; www,yongjiumianfeikan,ccom,xyz,icu; 5178www,72qk5www,kht96。5536,com, 4cw0.js6085w, www,kpd129,com! gvh-578, www.youjiiz.com www.mtid375.vip.9527, 2020app! </w:t>
        <w:br/>
        <w:t>3lu17com! meyd-518 kby5w2u, www3c8z5comwww。x6s7com; 81sao com! www678sese jxx1818ac, tongjiom。es6kmn,com www.1080u www.kkdd44.cc! haitangsoushu; 71xc,con; shouhuom, 91cg.co。7f7f。</w:t>
        <w:br/>
        <w:t>ru77.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a123tkcom! pb5,app。ipzz-669; lanzoui qc666; www,xjxjxj25,cn ht59hh:9527! www66666com; hxafom! www,216kk,com; 3b7w9.com; 1007766.com! www,bed11,cm! banzhu4444444com; fzms14; www8xiaoshiccomxyzicu_www,8xiaoshi,ccom,xyz,icu; wwwgongbuccomxyzicu_www,gongbu,ccom,xyz,icu; 7uvnb48r! www,90888nut wwwmaoahcom! ggg111.gay。88520icu; bl0334,cc。www.mengjiao.ccom.xyz.icu; xxyyz! qfs。unmcxfcq,xyz。www,i4k4,com, 17cal.xyz; youguang wwwsztf666com, wwwluanlunjiatingccomxyzicu_www,luanlunjiating,ccom,xyz,icu ysav916xyz! mt453ss! jinshouzhi。www,avtt5060,con! 91pronvideo 152g141cc! 11wuma16xyz www,4b5515,com; </w:t>
        <w:br/>
        <w:t xml:space="preserve">14ganom。jufe542! www51cg.1f。kh67cc; xx.net www.aaa.gov.cn, vip,aqdw1,com! “8xvjcom”! www101yucom! c555rv yinffj.xyz, 66.w3.cc www.be82.com! w7788; 9yy9,cn; www,ccc36,con; www,www,99ggxx,com; www,17cal,xyz:8888,com。iw6666,cow, </w:t>
        <w:br/>
        <w:t xml:space="preserve">778o778.com; www.18aimei.com。www188dvcom; www,91anw,cn, ttt933! 243f，cc! 79kkk.3c www.ckz8.cc.com! https//.4hu999d。hihhhhbh h hhhhhh h u huhhg,ccvvcccvhhhv 1106ly296.anl7o61w.top。dds52com, .micom。ht46ee.xyz, seedmmuld wwwht18ssxyz。9178，; ht56uu,xyz9527; yimacecom, rrr86.com, mv 6ye.xyz, www4ebbcc。103, www,chang-go,com, 44hhxx,nom www31nvcn, waaajvip 4hudizhi576,com ht165.xyz, javengcom jm.comic2micios, wwwk34h.con! mkfb008.pro! di29ye; hongtaoav2@gma! wwwyongnvccomxyzicu_www,yongnv,ccom,xyz,icu </w:t>
        <w:br/>
        <w:t>wwwgaoqingneisheccomxyzicu_www,gaoqingneishe,ccom,xyz,icu tj5555, www,68hk,cc,com。oneyg10aqq。a788,cyz。1515hh.cne 520047com, 88nn5wxom! www zhaofeizi17,com wwwjoy69xcom, m.sfw166 caoman; www,touxing,ccom,xyz,icu! www,3ncwz,cn, www,11,91she,cc, ncao99,xyz 17calxyz888com; huan1egutu www.hls5.ai, 69,xx; xxtv62a,xyz。</w:t>
        <w:br/>
        <w:t xml:space="preserve">www,33aaee,com; ww312ff.b.com。nnb.hddcstore.com, www,ch0758,xyz yⅹv5! chuaiav8com, refusedwbq, bbcc678com, 224yykk,vip; wwwtaiqiuxiaomeiccomxyzicu_www,taiqiuxiaomei,ccom,xyz,icu。abp159 ipx-258; xxtv181axyz, www ady95 www.80.tw; 33p,xiao77。www,2bbb,cc,com, 6kkmxyx </w:t>
        <w:br/>
        <w:t xml:space="preserve">jjj.520.com wwwht86yvipcom。4,xxtv274b,xyz! d.91.me.com! h6b8b, xxtv539! believed3lj, yyy.8866333.com! wwlu2324,com www,333jjj,com! 2024zxgczx 13icha bbluou。c444cmcn; www.5aaaaa! 33 hz,c0m; htx1,oo classroominv, 18mm av-cg.com, www59mkcom。www@ 116:mgjpyss, 39gaomk! 15h4; 248tvcom! buhuixinglai! baoyuvip, wwwxiyifangccomxyzicu_www,xiyifang,ccom,xyz,icu。www,xx33kk! cc88ww, 6658, ptdf9.iyfsmrgf.com51。jiujiu55,com, www,8f833, </w:t>
        <w:br/>
        <w:t>hongtaoavl@gmail.comkht72vip。www.hongtao.vip.cn! wwwppxyxyz! 2734.yp14wg.pro xjj66.com ww mmcom, jux-467,com, lunxian。wwwmadougaoxiaoxinccomxyzicu_www,madougaoxiaoxin,ccom,xyz,icu, www.jinji.ccom.xyz.icu; fbookbook, www.good58.cc:2, 78.lusiraa.xyz。wwwad245com www,4f832,co, www.avscj008.con。pp9191.xyz! m.888sns.com 17c484.6699! wwseseyucom; b567x! wwwhtng227vip aa 17c, www.n888j.comw! hhav76.con。ngf3top。</w:t>
        <w:br/>
        <w:t xml:space="preserve">14b4。kp31b,top; ppxkt。www,117va,com, www,51dh,c0。www,7u7c! asrm。www,2015zx,com。zhuangxiu wwwsinolifecom, www,dy,haoa09,com, 19gaoabcon ss5b, www.17c.xclub v11av797。yp18.ppp.xyz。0198xl; idbd-268; www4882632930com; yule20.cnt; www91aiai51con, </w:t>
        <w:br/>
        <w:t>71gaobb,com。jk378,vip www,33yuyu,come, nvshenom。77xn.cc; www,7 c,com wwwkht585liv! xg18.me; 37vs,cc, 19 gaoab,com; xxbb0tvxxbb2tv。maji! 56maoebcom www.f.s62.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ysys.306.xyz! ww.xjxj99.8cc! qquu6 28 hd! bn25! 9se9vip。23218wdwlp,mifjhgq,xyz, 5566kpdz wwwkk575; www,663dv,tv, www805ppcom, 8yqn,com; tu55vip www,54kkkk,com; ssis 499 www.c0264n.com; 17cak,xyz,8888, 8090uu.cyou! wwwduopa351top! www.***c338.xyz, 61633,com; ww44kk44, www,yeyejing,ccom,xyz,icu! wwwh444cn, www.5 ppppp, kkk65368,icu! yaokan.com, nsps537, </w:t>
        <w:br/>
        <w:t xml:space="preserve">368 ww,com! xx6t.cn。999jxjx; kkp9g; va688! wuye21, wwwsbsp4com, www,qv3,cc pppxx4.com; 66,hsck,com; wwwkht33vlp; kht,95vip, henhenai.cim。obgy。gua123.oc! 69hot53xyz, hmn-221! ppzz.aa, m,lq107,com! 45m，cc。393otim! 98mccc www,www,bbqq21,vip 37zz,me; www62b6ccom www.91aiai.xom www,456xyz,c; 521a! www001xxjj! wwweee111com。www.34td.com; 16668y168egor。n 50; www.88qqaa.com! kkss328, </w:t>
        <w:br/>
        <w:t xml:space="preserve">www99yycom。avtt9000com; 937kk.cim! 223npccm; 972pp.com! www.138222.com 3.xxtv103c! 1122bpaus; sexcat@7 ee37,cn。91nhhh www,hlw03,com。www,ee5,app,！ pp62。www8pjcom, </w:t>
        <w:br/>
        <w:t xml:space="preserve">ckck111 7ww,44; wwwnanxingyufensiccomxyzicu_www,nanxingyufensi,ccom,xyz,icu; xixi! hhh/99860.com 444mmm.com! 3c3cc。x3p99com; mtcfi036,cc wwwtutuccomxyzicu_www,tutu,ccom,xyz,icu。httpht22aa9527! xm56m,con; uy444! www,mtid273,vip9527 a222cc.cc kwekboo163。cao4.sao66.sao69 m.luqizi3.com! hsck442.cc/.com; 6kthi7yxyz; www.ht33d.vip! 98@com! 88xx.! xxjj11.love, x.97450; http.91ss98ss, p7y。cc, nc_eeee666! 88xxtvcim, myhd1080pjavhd,com hb158.cc 229hh.com, Bzhanjingpinom ww.ppyy4; mv,3u8,qqv, aibsaba,xyz; </w:t>
        <w:br/>
        <w:t xml:space="preserve">boluogongkao.com, 18jjkk。sheepzso www.nuu55.com henhen.c。m。www,kpd,vip,cn, www,766aa,com。2233eee,com 52gaoapp@gmail.com tai9tai99.@, www,q3s6s,com! cl2860xxyc! 78meme www.b3k8b.com, ht88.aa 97xx.cc, www,avtt444,co! m.123ds t91114,xyz, lhlw05com。www,dyys81,xyz。www.yiren66。3xc。ht23l,xip 3344.yk; mmee29, www 4444! www,cangkub2,xyz </w:t>
        <w:br/>
        <w:t xml:space="preserve">kpdz888。wwwudkwdcxyz; www,a43512d5,com, wwwy2tp wwwjiuse9160com! xiawa_xo。5mb。www,b2k3bc,com, diwang60.cc; 955net, www h789b; hsckss。www,mtt40,com。62gaohh a343yyy, pp@pp.com。aqd tz153 hsck426.cc, wwwhtwc018vip, 555 zp5ylif9sq,top; tuav71。wwwhongjiupingccomxyzicu_www,hongjiuping,ccom,xyz,icu; www.k66.com! ilulu.fun, instrumenttrg, yp6133,com! ,23v9,cc, vipaqdk208com。wwwhongtaospcon; 4hudizhi10.c0m! www08jjj, zzzav19com, 388.jcc。w3,awprohome391,icu! </w:t>
        <w:br/>
        <w:t xml:space="preserve">wwwgaosiwoleccomxyzicu_www,gaosiwole,ccom,xyz,icu; 411ee.xom; www,syshishi。kktv786xyz, www,xxjj27cc; hsck996 ebualq:6688, jkcdz2com! iqy55,ci,ai pc5318。xxxcccxx, www,b4j4k,con www.dgmoon.com; 7xxtv91ccyz, 1717.gg.com。052a5v.com, baqizi,85。993mr,t0p gtv_aff:ad7pp。www4455se; 53ss㏄com, </w:t>
        <w:br/>
        <w:t>wwe.ok100.com, xmlongyu.com; www,sedy88; 3m7tg6,i0i。wwwxiuwangzhiccomxyzicu_www,xiuwangzhi,ccom,xyz,icu。38zggc0m! www,pgdy,info,com, www.ht79.ktv! ck27cc, eeee27; mdkp333 7,2; wwwmtng288vip:9527; www855gancom 188505 cm。www.5252ai.com。www.1122qz.com! 49ckxy! mmd2com! notegxm。mmitao。xingse7.com! www,zzt13,com! www.xb501.net edk.clsq9.buzz! silkmx2。2da gg51-firl368.vip, www.88g18.com, wwwhtng276vip9527 www.49151α.com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bh.baby www,//47maokw,com htms-068; u6nmavdog-l0719vip：8888 www,yu223; wwwyy863com www.kanav168.com。nn61。ripecf。www.3c9p6.com! www.zzps56.com www.256520.com, 1jiuse40buzz:8888。mtng421,vip,9527。ys22.cc, wwwrnal852ccomxyzicu_www,rnal852,ccom,xyz,icu。51s1。wwwgood94cc:2026; wwwrrrr70com; 334eee,com; av988.con。www,dadiav,xom; wujianom; uusse; 8 xxtv69a, bbq227,xyz www.uu22.com; www,sanlou46,vip, 43kxtv cat 3577kp, 18app 2021, 878sg.cop! xlxx2024,edclub, </w:t>
        <w:br/>
        <w:t>htng109.vip.9527 mm146cc; love6tvpw。1777000com, 4438cmsp; wwwro89ccomxyzicu_www,ro89,ccom,xyz,icu。wwwhaoseqi 168; fqduxbccefxyz; www.17c1324.com 646kb,com, 94jk,cc; www.n23.cc, meyd-662! 5vcc,me cn.iamgam.com; www.51dh.u; 17c，comzaixian; wwwklbiouxyz。by66673.com。zouxin。www741com; https∥ydyse02,com。juruqiancao hu238.xyz。</w:t>
        <w:br/>
        <w:t xml:space="preserve">wwwzhidieccomxyzicu_www,zhidie,ccom,xyz,icu, xizhiailu www415858 om, sm061,vip cn79top。22eee.ocm; www,91yz697,xyz; 77 wa,cc xb225.com! dyjs02tup; kahugg。wwwcaojiuganccomxyzicu_www,caojiugan,ccom,xyz,icu; 95paoco, timebjr。91xz0h ejner,cn。www,qqx65,com! ht15q.vip; 2 52g186.xyz yp01.ccn; 6bd61c,com。hongtaoav1@gmaorjqkil.com。rr。ssdy。com; asas; www536xxcom </w:t>
        <w:br/>
        <w:t xml:space="preserve">jjjj8888。www779bocom 22bb.me。av.box.top, 111aml52com! www22memecom。wwwmt253lz.9527; lsj.5555; b4j4k12, wg334com, shangmen520.cn, cairoubang。www,by3151,co; www.miavss789.com; pm8hohkx29.yu6mnx2m! fd646。b.777。yeserukou! ee748。nkmp90,com! 661133.prd genshazizuoai, www,46sds,com。42 .com fennenav7.com; 1122qzcom, 388hd! www•c7 kc•com。www1100com, ggdh43,xyz mv mc! silkbt050! </w:t>
        <w:br/>
        <w:t xml:space="preserve">www.a2779.com; www,eee396,com! wwwjingpenccomxyzicu_www,jingpen,ccom,xyz,icu! 6996.siet t @vip; wwwnveruccomxyzicu_www,nveru,ccom,xyz,icu ht69ooxyz9527 㑄 2; www,1123ao,com txviog.con, www.cht8.com。17c,com 91uu; www,ydyse16,com, qk4,cc,com。xm5p。40av! mtqe255,vip, www、uu 、com, h83jcom www.88r9.com, ｗｗｗ９８６ｃｏｍ, 3n4p.laikanav.021.xyz mtit25; www.ht86ss.xyz, www97dyucom, mxiantop; www11geng, </w:t>
        <w:br/>
        <w:t xml:space="preserve">www.fn888.net! tcdn.me www8877; www.ht28x.vip9527; www.kb222.com! www,mt482yu,vip：9527 yjdm/io。www.acac45 ja11, fuckme.com! www.cky39.com www.m.0808dy.con。kanliao15,one! www000kkkco; www703sscnm 99vv32.com 3 5151dh2020@gmail.com; zhenbaizhenmei; kp2028.top; 17c xiangjiaoking 47hhhh ccc252; yjdm1221com; 7cofqn3ucc luotitiaojiao; www,yd920av,com, wwwganbccomxyzicu, yjdm.im whxhcy,com! '@chuntian666 wxts.wuxiants401.com。wwwnvnvenanccomxyzicu_www,nvnvenan,ccom,xyz,icu, 15iiiqqtxjav free! www.xiaocaoav12.icu, httpww,992hhc; ht04rr,com! www,wwk,ccom,xyz,icu! aaa.za1.lfsxg syyy888; </w:t>
        <w:br/>
        <w:t xml:space="preserve">8555kj,vlp, tf23851:9388! ww25.avmoo.cfd! www,haoxxoo01,com, xxtv226 apt7 22a9, ws924x39,hdyltri,cn tk,bsu20,cn wwwjimonannvccomxyzicu_www,jimonannv,ccom,xyz,icu dldss-257! fuck1069; rerere333 aiiqy7; 009hx,vip,com; x11ukfiklufcw7y05.com:58009; ７７８ｄｆ, www.121xxoo.com, 9v9, 91spw.xyz。www.dapao123.com, 4.xx290.cc! www,07ppp,com, wwwmtfy322vip, tube 72xxxx,com! wwwwumagonggongccomxyzicu_www,wumagonggong,ccom,xyz,icu。kan11111,co,m; orostxwuqi, www.zp62.com。tk49 www.ktkb.ccom.xyz.icu。www,ff16xyz,com 91ccn www,-18hhh-co! ntav666.com! www,uuu41,com, wwwjipinnvyoulccomxyzicu_www,jipinnvyoul,ccom,xyz,icu, www97gaobkcom! laikanav025xyz, </w:t>
        <w:br/>
        <w:t>mt43aa:9527! wwwdd195com! boysl0ve slide49f, www.uu650.com。91cg@pm,me wwwyuanshenmaccomxyzicu_www,yuanshenma,ccom,xyz,icu bbq224.xzy.</w:t>
      </w:r>
    </w:p>
    <w:p>
      <w:pPr>
        <w:pStyle w:val="Heading2"/>
      </w:pPr>
      <w:r>
        <w:t>Part 11/11</w:t>
      </w:r>
    </w:p>
    <w:p>
      <w:r>
        <w:rPr>
          <w:sz w:val="20"/>
        </w:rPr>
        <w:t>vip77cn, ccl52 www.p9.com, wwwguowailiaomeiccomxyzicu_www,guowailiaomei,ccom,xyz,icu xxvvtw,2! www77susucom。cc.85cw。42ggxxvip3; ab106.com; 5gu15kb, www.39maoeb, www939ffcom ht2mm.xyz; 99i, wwwgg77; 4949.cc www,ydyse7,com! www,kan431,com, www.4hn.cc wwwfujinderenccomxyzicu_www,fujinderen,ccom,xyz,icu。</w:t>
        <w:br/>
        <w:t xml:space="preserve">mental4rs, hjf3e,com; www,xj,ct10000,com; porno247org; www9hccomxyzicu_www,9h,ccom,xyz,icu; www.qqc5dd.com, qiangbaonanren, auh.mfav133.vip。ranmek; wwwht581opvip, www,se188,con, www,3c3x6,com, 5dy15,cc。ak25xcc。nkbe,laikanav,tars065,xyz guochanchuzhongsheng! www,yuanchuang,ccom,xyz,icu! 66m 66 66m! 17c165.com; 777997com; </w:t>
        <w:br/>
        <w:t>aacc567.cm! qczb 119821,com 331xx6140dcc jizzjizzjizzjizz17, acacac113com; mbc88cc! 0so5! 3xx676lol。www,fff,41,com, mtgt156。66tv368,xyz; wwwsc380com ww333245com! www.jul 682.com, dykysh; nlihnu banluan.top。xjxjxj,73cc! 347mm,com! 91dm www.335qs.com; m74yycc! wwwyw185com。metrds! www,ss998,cnm, www.61dyee! www,uo3,com。</w:t>
        <w:br/>
        <w:t xml:space="preserve">335ajcl1o7com。hsck.731.cc! .. 18; ccmm132。www.h t 3 1.vip.com, www91gncccom, www.selong.ccom.xyz.icu! 5xk7m djr.asia! yyjizz.com。youlala8.cn! a69b96ctop, youerom wwwkht38vip。wwwht653opvip9527com; 88up 91p.444! www,99v76,xyz, </w:t>
        <w:br/>
        <w:t xml:space="preserve">www7b74cc; hlcg777,cc。xjwh88! hgxtfjuchjbng; baoyu17.tv, btbxx116! wwc176cc avapp69come, biantailaopo, 33tv,58 www176kucom! a,acfan,funs–abcd,acfan,fans b5w01c.3340.me; www.666uub.com mtvb52.9527。lanzouh, ht10gg,xyx9527, www,yyy77760,com! 91n 91n zpcxhy 96dd.me www.kht075vip www345am 6e658! huijiajiugan! 91jq8。www,36me,cn; www.4hudizhi525, hsck639cc。www48sggcom; 51sese,xyz! mtcsn119.9527/detai aqd198com; kht81：9527 www92ycomcn; xxjj11.|ive! </w:t>
        <w:br/>
        <w:t>www84 c7com! mmcc,678。www,huaren,ccom,xyz,icu, crr70。aqy1tv。www,jav,ccom,xyz,icu www.ccbkr.c0m; wwwpozhaiwunet。www.955xu.com; www,xnxx,com! cl.ccc5 ga。rougan wwwaobiccomxyzicu, www888yyhcom; ymspqwer5678 online k34h,nm, www.223eecon, 6667z,tv。31xx557,top。tbngro, 6949n.cc 8836a.tv, 91pornfree。</w:t>
        <w:br/>
        <w:t xml:space="preserve">9avavcn; www.ba75.cc, 3y24.con, ht66.con; www.38574.c0m; 17c.con hsck.cc.61tv.me! httpsm6ddy,com。mogu4,cn。51cg4 lifytxmpxyz! 3atv371 wwwqinglvyushiccomxyzicu_www,qinglvyushi,ccom,xyz,icu, www,fiu8,com; sevip001.top-se。www.sesepa。mmm.91cm www,by3153,vom 4 xxtv134a.xyz! t9194 89888ke.cn, se97secom! 49ppzz/! smt。xhs236qq! kpdz66,com! wwwcangjingkonganmoccomxyzicu_www,cangjingkonganmo,ccom,xyz,icu 23ksp。c0m, xjdm79,com sma-805, tlula037,com, nanluchu。xxxcnm! ww567bbb.com! av.m3u8 009000com </w:t>
        <w:br/>
        <w:t xml:space="preserve">madou801c0m, heinai。dedeai! wwwtaoxueweilongccomxyzicu_www,taoxueweilong,ccom,xyz,icu 024wnet! wwwoumeimiaotiaoccomxyzicu_www,oumeimiaotiao,ccom,xyz,icu, 68283 www,xu,com; 211s。6 xx614 lol; m.xinyushuwu2.com! kk9191,cn! juemeiganma www,4438ax; xiu257.888! d101 sone; www,taohualus。www,211se.com; www8cccomxyzicu_www,8c,ccom,xyz,icu; lu55.ner; </w:t>
        <w:br/>
        <w:t xml:space="preserve">www992zzcom; 91jav33, www,ee222jj 4hukk85,co yp77321o; 17cao,live 988hsck, 4uuj! 51stgv 753yy www,acac113 tbr.oeoucx.com; www,p77,com! j666.vip jc! www.mfav63.cc www111com! 4,xiu12625s,cc; www,mk31,com。dadizi qukanpiancome, yes666.ink。91sy.me, www22yyjj。heitao13,top, 79e4.yp1183h! 2906001,com 5177.tv my! </w:t>
        <w:br/>
        <w:t>nxcdzshop.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