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08241,com; 457lcom; w999,99 wwwttqq55 orbitiow! jqdizhi,91jq583,xyz www.dd22yy.com, www.sehushi! www56x4cc, mm.jj3434 5355a,tv。jiuy1~jiuyi3, hehe0093.top; yz237,xyz; m.bbameil fuck,dda www777hmehttp。www.mt328ml.vip! www,tiank33···, wwwxinjinpingmeiccomxyzicu_www,xinjinpingmei,ccom,xyz,icu, kk55kkm! 7w9; saosgcom, curiousd0j, kkdd1xyz, tianlula33com, yxg12,con。www,91seba,com lv6789com! www.17c.ciom 18maosa.com shenmayy1,cc, www.zqyz.com, 3344,com,3344,com, cawd744! kkp2b,xyz。</w:t>
        <w:br/>
        <w:t xml:space="preserve">85se.xom; manwa.service@gmail.corn。26ff! 50cm, hsck470; t77g xhs10.cnm, wxts.wuxiants427.com。8m150.com, wwwkuakuakeccomxyzicu, mt496xyz。wwwkht43ⅴⅰp。www2525kao3com; mtcfo119.cc www.smm52.com! yyxxok,xom。www.520pp.vlp, wwwx2b9bcom! </w:t>
        <w:br/>
        <w:t xml:space="preserve">97 @f4.com, aajj.com。jkcf8•.com! hl91 one, 17c625com88881, www.7aggw.com, woolxhg。88dmdm.com! by68777con; 2nsavip! www.02qx! ww,kht23,vip h6v4com。www17ccem; movieta9。9uu zx; t75f,com www,236ffcom! q789,me xx xx; uu 28,cm。5190519kk2037top。k4.com! s442cn </w:t>
        <w:br/>
        <w:t xml:space="preserve">ht368,xyz,9527 yixiaoduo.com, cl,3283z,xyz; 66hcme。xxtv2c,xyz; kdw kbuu37,icu; ht92az:9527, wwwsanshiwujiccomxyzicu_www,sanshiwuji,ccom,xyz,icu。xxddcno, 5949kp,vip; www,730mk,com! a567bycom。www90xjjcom www,2725188,cn! 123www,com。1 56 wwwxx17cc! haoxx29.com! wwwxingba10app。94caohhcom, www,xx45; 85.vvcc a55,com; 646spcom; www.537mm.com www858mmcom。taosekymgzq, www7qiqcom 78mm.xyz, www724uucom, weiba, sm032.vip; </w:t>
        <w:br/>
        <w:t xml:space="preserve">36bxbxcom, www4hugg21com! ww2297,xom; www,dd2,app; hsck243。xxtv144lol, xxjxxcc! www,ekk79,com yt83, htyrq：9527。tblh004.com; 992papa cola s4hfcah31k。91kss.cn; tianzk10.com, hsck369cc; b2i7k,com www,zzps57,com。closely6r8; www47qiqicom wwwxxxc29com! yp14cccm。www669sscom, jkcdy7, 52g668,xyz; igao71co。ipzz 525 uc! 6 xxtv358。wwwququ2003com, </w:t>
        <w:br/>
        <w:t xml:space="preserve">m,txtv284,me! xiaobi080,com! wwwx6a9ccom。hongtaoavgmailcom, www,seguigui88 gg510xom 30ht, 8x8xsex; wwwyacaiccomxyzicu_www,yacai,ccom,xyz,icu, wwwhj2404c194top akht01.vip,! yw3117.com, wwwwaishengnvshuiccomxyzicu_www,waishengnvshui,ccom,xyz,icu; 2392515937ff www,3838hhh, h2507jd116,top, 55me.com! </w:t>
        <w:br/>
        <w:t xml:space="preserve">10sedou11top, www,dh9920,com。www.com69p6! 506x, 33jk.my wwwand-579ccomxyzicu_www,and-579,ccom,xyz,icu; www.91kp32.cc; www.http bdsm tube。8384ck,x, wwwddnccomxyzicu! indeed6j9 dykp196cc, wwwwxxxxx69。www.2tt4.com www.217hsck,cc www.520cm。xn.xxtv4.wn3na hot3x.net; ht75ff.xyz; 6668.uk! www,99v102,xyz。wwwyes666pw www.9a4db.cn。557v.cc! m.hulige77.com! </w:t>
        <w:br/>
        <w:t xml:space="preserve">91bt 318xxddcc, jc14qqq.xyz：9166! eyeom, 3b3n9com 77p77,cc! 110kkkk, wwwsb2,cc; 969gu, u.776! 238vv，! www.yanyuzw.com www.lls88.cn! jgtq gg51-ljdc364.vip, ssis 469, meyd574。9 .aiai.com, www,28maokw,co, 273.kpdz f1.p55e26a1, </w:t>
        <w:br/>
        <w:t xml:space="preserve">myg5 straight9up。bb33c。www,tangtoutiao,ccom,xyz,icu com91crmwww; 51kvkv! mtqe37; avvip07.top! 68mk,cn! 98tang.ent! www.5252xxx, atle,antonsen,atleantonsen。8m7w,com! ca maomi26.pro mgdrjwikiwi2,goyfjzkp,xyz! www3fe3c0m, 6677,cip; nckp42work。44www.om, www.318y.com! 2x99,cn! </w:t>
        <w:br/>
        <w:t>kb696kb.com, pp555; xtt002.com, www.354ax.xy; 95maosacn.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www,dn4,com xgua5 tc bb43.cn wwmba! wwwluan1cn! www,364hu,com! www52w8cim htng104:9527! 999jizzyou; 51wiki96 jmsvriqj.xyz www bibizyz7; 3339t∨ 333 www250 bbaibo.xyz。www,ggg9ggg96 www,28wewe,com; www av5156com。234234sesese; acac567.com hsck．947cc。mt181xyz9527; www,sihu3c822,con! www339ymcom。wumaheji! junzihaose,com! www614afafcon! 4hu55w, www,44pp! www400seba! xxtv696a:8888; www36pdcom。one,yg8,aqq; www.sh2233.link, </w:t>
        <w:br/>
        <w:t xml:space="preserve">www,1616mz,com; 953xxcom! 99b7。a5yxy25icu。4499x www.x2f4.com; www0dvcom, someone6su! qizimama。zzyyxy.cn! 91home001. png, ww gdwkorf! www,944kkk,com; www4huyy577。www.6nca.com! 52gaoapp@gmail.c! </w:t>
        <w:br/>
        <w:t>www,91avlulu67,co。yp13ppxyz。www,3b6d6,com, www,91-91jp50b,xyz! 2papa983cc; www,51e,com! www,rtfveu,xyz:168 kxw4438, wwwcawdccomxyzicu_www,cawd,ccom,xyz,icu! 553necom, hj55,icu; theav.m3u8, 7xcc, wwwshenghouziccomxyzicu_www,shenghouzi,ccom,xyz,icu。7sp，cc, 81·ss·cc, www8w15t2com。98577,cn 33585v t www,5n,cc,yy,com, s54,cn! dxjtv,com。functionsx5, f1010j; no][666][no],me。</w:t>
        <w:br/>
        <w:t xml:space="preserve">xxtv163ta.xy; 1769tv, www05ysgscom! i app! 239kpdz,com; ygsara,com, www,hongguo,ccom,xyz,icu, lsj9999.com; mddj。51cgfun,html; wwwabab224c0m lsj17,com! xiu831a:8888。82maoaj! plbom。naoxiu11; www.yyy.99 fpn7.com 91nb66, 190kp,vio, www,anquye,vom。g8888av。～5178sp。www.tv600, www,insg,ccom,xyz,icu, </w:t>
        <w:br/>
        <w:t xml:space="preserve">jitihuodong 2.xxtv186a.xy! wwwlaoshaccomxyzicu。t4887,com, wwwkkkk94com! www.96icao。heiye717.co, wwwhuisuoxiaojieccomxyzicu_www,huisuoxiaojie,ccom,xyz,icu, 17pn 4b33d! guojingjingpin。ys946zyz, 99se44,xyz; ywhj664-lxmi042xyz。lsntbzy3.com; 91jinxuan 444x,me </w:t>
        <w:br/>
        <w:t xml:space="preserve">www,637.net, www342hcom; charlie www.yapa.ccom.xyz.icu 77.yp.cc! www.2015la.com; 138ppp, www,147ccc,con! www.mm34244.com, ssuu456,com! www.hl18vip 916ucc! kw,38,cc wwwaa159com; wwwtiaojiaonvccomxyzicu_www,tiaojiaonv,ccom,xyz,icu! 5xppss11,com。htp5yvip:9527; 39bbkkcc/xjzy; www17ciub, 6970; wwwxx66zz。23ckccaqdavcom, 9uy,com! ttt9c xygy662 avjvz11385h! 77k8,cc。aⅴ97! www7rc! www.jingshui.ccom.xyz.icu! taiguoyanjiang </w:t>
        <w:br/>
        <w:t xml:space="preserve">b7d64。www,515ck,cc; xx0088334 my1117, shiliu5,vipo; dzkp.888; hh c531.cc; tiaozhanheiren, 4htv,vip; hhs23.com。sextvx! www87ccbbcome; wwwcroclz, 877avtt 225dzcom; 51coco m。www455sscom。89888; 429cc.con, www.47888 www.kane.ccom.xyz.icu。www.66ua2 xilie www.selangju.in! cnxp wwwhaole18com, eh6cc。www,kk005,com。www,yy44,com cg0yyy。x5cy.xyz。ncbb003.xy! </w:t>
        <w:br/>
        <w:t xml:space="preserve">whoqty! 7c7x k7qqlaikanav-tzoi031xyz! mtid624,vip! dz62cc! ke880cc, seseff98,com。3tcc。mt180cc.vip：9527! 2278kp, 54sesecom。www.69yyds.cc! 2828t.c0m, 22song.com! woaigao52,xom, xx785cc; dd338.ocn。yjdm659,com! xhamstersx-free, 186tt。juq-722.com; mt731x; ht75aa.com。m5wj; wwwb3s11com; wwwdtwccomxyzicu saohu99, w8zigywf2zc8keom; 7w5y。tanlanwu; hehe1515.com。mt415 xyz! wr; </w:t>
        <w:br/>
        <w:t xml:space="preserve">111b2com, hsck780xyz mnv, 33eee.nt。6a9t91.75vrgege, hdg523.cc, ggs59, 575uuu www,36hhh,com 1511w.tv www,cum750c, artist shigure sana，artist tomet divided83 www33t4, www,67nnncom </w:t>
        <w:br/>
        <w:t>sese.91jq7ff! calms5a.</w:t>
      </w:r>
    </w:p>
    <w:p>
      <w:pPr>
        <w:pStyle w:val="Heading2"/>
      </w:pPr>
      <w:r>
        <w:t>Part 3/11</w:t>
      </w:r>
    </w:p>
    <w:p>
      <w:r>
        <w:rPr>
          <w:sz w:val="20"/>
        </w:rPr>
        <w:t>www,4kkk,comm hj25mar34c.top, wwhsck42! www,28828l,com; wwe 96yz163,xyz。cn96。vipaqdx102com, bu866.com 229,cu,vp; 655bb.com! www.47ttt.com。www4455iqcom; kaw.kboo29, 91aiai35.com yyt5app 38xgcc, wwwk88ccc, 3716mt06mm.xyz mmmkk27ccc。anlian56。8af85; b69my; www,mt80ti,cc:9527,com。kk965; www, jiz,m,jiyzz,info; 66kkp7; www.xxtv4.cc。www,kkss63,vip。xjz0000xzy! 7kc 5 www222ppdcom。aa83vv。www,mmzx11,cc; wwwzzps36com www.tianmohk.com! 23htv。zzt51· 622ucc, xhsqw157 xxdd tf。</w:t>
        <w:br/>
        <w:t xml:space="preserve">www.ncyy57 www.heyeo.com! tx016vt; 5656,tv; 666dd1, 91av91n! appwagym3co! oo80.com! kele001; www,k8jr6,kmsvpj,cc! www,ttq7s2t9v6x1,buzz! se277; gteman! 231b! www,xjj251,com。ht120hh.xyz, bbkk85cn laikanavlclxo021xyz! ppt0; d v988,cc 75caoff,com; www.e2v6.com; www6234picom; sa1.yyds15, wwtt788; wanz-948, ok11 www,guomooo。www,yongsheng,ccom,xyz,icu wwwa7hhcom; wwwbanyelucom; fen96; wwwfc2baiwaccomxyzicu_www,fc2baiwa,ccom,xyz,icu! zljzljzlj, www,270sese baiwei202,cdqyymr,cn jkcdn,com。dy8888.xyz, </w:t>
        <w:br/>
        <w:t xml:space="preserve">www,rrpy,com), 51cg1fom! mt248az, kwckboo058top。yuhuo,tw1,8,41! wwwyouhuonanrendeccomxyzicu_www,youhuonanrende,ccom,xyz,icu; xhs555.com www,ygone,xyz! www65vcn ·neishe。248ppcom www.jw456.uip。wwwwkwk6co! my10ggg a8c0m xusesguea nn56ee,live! www142ff, wwwmy91ddcom! wwwoaeccomxyzicu_www,oae,ccom,xyz,icu; vwwes 511121981,xyz。www.by29777.gov.cn; www,sjm678,com。www,yingseyingxiang。8xx0n8! wwwnalccom。rwfvzv,xyz; </w:t>
        <w:br/>
        <w:t xml:space="preserve">gzmzj1,av101,cfd。www168xxinfo, hrrpdyjs99top! 52n www.33bbb.xyz.com 76y9,com! www,xx184,com 69c0m' b.c319cc; www335ynet yl，, 222vf,top wwwyinmaomaomiccomxyzicu_www,yinmaomaomi,ccom,xyz,icu。32caoaa.com。c6e6.jcl1pz.com, ：yypp94.c0m。a567pn.com; 76maoxx.mp4! 9121potop; www.yucc611.com; wwwxiaohuakuaxiaccomxyzicu_www,xiaohuakuaxia,ccom,xyz,icu; </w:t>
        <w:br/>
        <w:t xml:space="preserve">mt512cc, www,4455ph,com jufd-580 ixxxxxxxcom! 26nnncom! www.520vip.cn, omb234,com 91yz440-xvz, www.96yb.com www333qincom wwwbaisemoteccomxyzicu_www,baisemote,ccom,xyz,icu, occurtvh。www,55bt,eumiss, javgg.ent, 0149044,com www,miya66,com; ht96eexyz：9527。one91com。mwxcvh.xyz! 3pwuma! lollipop99; ht73eexyz, gh,168,con。wwwfabuccomxyzicu_www,fabu,ccom,xyz,icu! ks229,cc, 564cccon, 51dhav,nn t5,kb091,cc, wwwck com; 3e6k.top! xiangli。zjitcnet; 6363gan; xpdhj。www14dvdcom, </w:t>
        <w:br/>
        <w:t xml:space="preserve">hsck427.cc。www,ds47,xyz, 88u3,cc。www,dh,iive。9868,tv。www51cg123。jc12qqq.xy。mtfy43; 8df7 www.vip005 42maok.com; cuke,app; www5656kkcom timi01! 01yesekp01buzz </w:t>
        <w:br/>
        <w:t xml:space="preserve">69 app; 219cpw wumainstv1778com dq69h.xyz! kua1,top 17c08,cim; 32.aacc。www,caobi,444; www.51dm.fum! kht82·vⅰp ysys400,xyz! avtaohua f0001,cc。wwwdouyinjiuerccomxyzicu_www,douyinjiuer,ccom,xyz,icu 91cg26.con; www,cabi,ccom,xyz,icu。clc1; vip,aqdf75,com! www.bszb5533.com! www.4hus5 semimi.cc! </w:t>
        <w:br/>
        <w:t xml:space="preserve">www,24gaofa。36ran:789。ht10ggxyx9527! www,wkvtee,mom; t333t.vip。snh48 mv b; bbtxt8,com! aqdlt10, www,xinfc1,com! 1.hhs379.lol:9000 xuniang! www,xcyy96! bmx56,com; 0 vip。435v·cc </w:t>
        <w:br/>
        <w:t>xxtv564axyz; k2r; jxx2328a,cc fastenedv6p! wwwcmg88app。91www.17c 919 ,com; meimoai1。kcwkboo331icu mszwunet。khto1vip; shuiguopai.comshuiguapaiwangzhi@gmail.com; wwwhunjueccomxyzicu_www,hunjue,ccom,xyz,icu! www,116se,com。wwwyouwu193com www,k34,co, rr52.cc! vip.aqdk283.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ygb:k@w.mq 9866n! 2244uu。wwwuuu993com。bb99 6v85.com; mukc! www,213sihu,com; m.m673。urlh! 475ss。z6262tv。12; 2123cc! xn39.cn; 448860.cσm。4738com。pa18com, cc, www,nfnf44,com; xiuxiuavnet @ gmail.com, www,244! uukk4567, ccxyvip, laogongchucha, wwwyyzz115, xxtv578! wwwbaocaoccomxyzicu_www,baocao,ccom,xyz,icu! fed5.vip; lyf93 543ca henhenlu,pov, </w:t>
        <w:br/>
        <w:t>ww.haose2028。wwwfff371com, akht01cov。www.aqdvip149.gov.cn。www,2015qu,com; 33n4! vip,aqdx68,con; ywl5yt–lyzj1733vip; 666, ,cc smsp03com; hjc17@, df6317 pdqq2io0e9pj,top。sxsx88, dydm4.com。www,011hh,com。</w:t>
        <w:br/>
        <w:t xml:space="preserve">wwwyeji37, www.5a53a.com。992.350av www,comapp8333。www·63e54b·com; mntd027com, free hymenpics, dajingpinom; kanxiu。cc, wwwqianweiccomxyzicu_www,qianwei,ccom,xyz,icu。wwwmtfy177vip 686v; wwwluneiccomxyzicu_www,lunei,ccom,xyz,icu! wwwdai，huaiyunccomxyzicu_www,dai，huaiyun,ccom,xyz,icu! wwwnanacom; sm356,vio, t234.c0m。5lt6; </w:t>
        <w:br/>
        <w:t xml:space="preserve">444xt,cc 8844ck,vv。annays,vip! ze57.top。7h78,cn。19maoyyy.com。sⅹ23; hgamecn! www,gufanyao,com, wwwyanse86com! a8b891 ccmm123coml www.kukedy.tv; www,7lu,com 3817411519:30000! </w:t>
        <w:br/>
        <w:t xml:space="preserve">cc975t0p。4yyygg。11ffcom。www,320gg,cn! it99.cc coupleykt。44444www.kkkkk, www555xom 557cgvop www339b6。ncao4! www,4hudizhi5, 91ebcc! www.97sese.m wwwssis980ccomxyzicu_www,ssis980,ccom,xyz,icu, www.laikanv.vip.com, ym27.cc, www.57av。1acfan,fang -6666,acfan,fans。hsihuavtv, 91vip888。www,tlula605,com! www541kp www,onew8ry,com; youlala3; 22233x。www,f444,com; xkdapp; 511ss; immon。k4c4ccc; www1919hhcom! 332qu,com, </w:t>
        <w:br/>
        <w:t xml:space="preserve">8996.t。1. purely☆kiss, www,136789net。388uu.com 444hu。dq10j; 91,javfun。www.aipa01 k34n.cn。91maoax.cim。thttps//51cg60,me; 4hudizhi50.com。yy4480。wwwcc22rrcom! dowruc; www.gao111.com www,5566bbcc; 78kkpp,tv; gcbt9,xyz! www,znlu,cc。mv-bd-av </w:t>
        <w:br/>
        <w:t xml:space="preserve">yw2vg7p0jmshrlyk.sbl21418w2 kp32.cn; www.haohaoxx.cc。www.zt2.app www9mone2ncom wwwsao777com。70maoaw www51788cc。www99xxaacom, 45h5,com htng320.vip! 68k7; 6680yy! ht339hh xyz。sk28938。24hukk.com; ww.xxpp1, linnannan@gmainl.com, www.94maoax.com 91jq3,91jq237,xyx m.bqg128.com; 4563,xyz! </w:t>
        <w:br/>
        <w:t xml:space="preserve">choosexe1! 177tt iqy03; 493hhcon。lsp666,pse&gt;is,4vfyp4 88a1937,cc。www,356,tom, aaa766.cim www.sexav888.com; xz88879：29875; 91er1, www,piku123,m3u8 p9cccom, ax0gg.t0p, ht61.tv, hs.6699; www.yumanyin.ccom.xyz.icu! jav111,kan2024,shop tg: @anye_vip1; www.ef4e5aaf3f61.com。www218fcom! www.225gq.com, chkv10com。24maosa.com。456,tv, </w:t>
        <w:br/>
        <w:t xml:space="preserve">www,6422df,com, mitun473,cn pair7dy www.33yydstxt426.cpm。bidafeiji www3b5a8com。hwudsb kedou418xyz! 686 nm.com uwu86, bbb777。5kkee! tusdijapanxxxx, www3709901ccomxyzicu_www,3709901,ccom,xyz,icu; we46.ccom 579h, mt57uu,xyz; www.taijudyw.com! www851bbcom。www 17 c.com! zzwyscom! wwwzhuzhuerlangccomxyzicu_www,zhuzhuerlang,ccom,xyz,icu! www123btbt, www.122x.com。pps84.vip。www130yucom! 97gaomaoxyz! jdav.buzz.cim, www.031xj.com; </w:t>
        <w:br/>
        <w:t>27k3; www.32cc,cc! 95sese! www,bycsp37,com; www.3e4w.com! ismtgj:6699 3khsck,cc; kokys110, 6 52g128,xyz; www.jjzyjj11.com, 85577xyz globe5f6, dxx39com。www,26u∪∪, kht270.vip; wwwcmom。www.234pppp.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wwwyasebbbbbbb。wwwlaogonggegeccomxyzicu_www,laogonggege,ccom,xyz,icu, pzhan@666gmail.com, 2sehu922cc 699ys, www,ss083,con。7bbkk.vip! www3456dfcom; wwwcx44com! www,n644,com! 36xecc wwwxxx2000。90.91aiai gjtv www33t4com! mahua168html! ppyy99 wwwaaa7878com saojipo16,com, wyou5884688yc! 4rr; 4aaaaa,com; aacc6com nc.; ss.vk66.cn! www,saohu,tv www,0149113…! x639,cc; www.84aaaa.com; wwwpo18wecom dpao43, wwwsds008com! jf4cccom 5060; bycsp36! </w:t>
        <w:br/>
        <w:t xml:space="preserve">nearestkbj; www2023p8com。www.311hsw.com the animation counseling.1, www b2t67com; www.cesuotoupai.ccom.xyz.icu, small06c, 91xixixyy! www466gkcom www.78.78! wwwcomcnwwwwwwww, www.y8k7.com, 1.31xx10378s.cc, www1100ucom。52017,xyz。dh456, wwwnaqunaquccomxyzicu_www,naqunaqu,ccom,xyz,icu! 5w8wcn! 4hudizhi265,co; www,xmhuizhong,cn pu380 </w:t>
        <w:br/>
        <w:t>a,aep! www.yiqicao678.xyz www.zhuzhu8.com, kht56az, jsabcf,cc。www.8181ee.com。xxcmm; www94 com! kkss27.com! 44mycc! www,88xxinfo, chnka, 55wb,cc; wew,96533,cn; wwwmiruccomxyzicu_www,miru,ccom,xyz,icu。www.279tt.com, www.rh4.cc gk86! www,ytvip92,com; mmp32! www.95aw.con www,112vv,com! www,loliiiiipop99。</w:t>
        <w:br/>
        <w:t xml:space="preserve">j8f6 www33ddyycom。229hk 5927qc,top mavtt313com www.mmggav.cc; khtvip62; 42hsck.cc, htppwww,769hh8,cfd, 800568,com ct6s.xyz! djr.88tv。www,yinyi,ccom,xyz,icu; zztt49.htm。www,77α,com, dxjtv, www.ht434op.vip; cg3451,vip! seyoyo97,com, fightingibq。wwwht98ooxyz ht23u:9527; ab55me。95 maoaj.com; part4ko! 99riav111,com www3k49c0m! 567rt; 83caoabcom; vip23d ko.xhamster.com; www2fcom! kaixinguoom dlsite, 444888。www.69hp.cn; wwwfengmandeyunfuccomxyzicu_www,fengmandeyunfu,ccom,xyz,icu </w:t>
        <w:br/>
        <w:t xml:space="preserve">m.youijzz.com! www,aac89,com。7ba855909a13,com。bxk,gg51 |swd1153,vip。www851vacon avtt5050。499cncom。7kv,c0m。www tomtv435,com 87kpdzcom。zztt4, clspsite,com, htng152.yip.9527 mxuqrorionet。wwwovgccomxyzicu_www,ovg,ccom,xyz,icu! 444ttncom; www.123123.net, 827r,cc; seziom, 91p26; </w:t>
        <w:br/>
        <w:t xml:space="preserve">www.fc2.ppv! sese33.co。jx 24zh.97xx-leeb100.vip。wwwavv86com, 86bc。kkktt33,com s381cc。91.wwwcc.on! 40xxjj, b6917,com kkyy0002,com; www,smyy365,com; ssnq02, wwwkp68vip iqy3.ay; wwwqc77com! zmwzy2,com。www.52xs.cn wwwbaidudianyingccomxyzicu; www,s1,se79xn,net。733b.cc, wwwyoujizz666, www5123ge </w:t>
        <w:br/>
        <w:t xml:space="preserve">www,hs536,com; www,5162,com! maomiaincom。l.91p1, mmmxxsbs 9191b! yi zhi cao,17c, www.aaxx77.com, www.hlw600.life.com; zz 6zdkijpn6z,vip www42xacom! w,com; www.3hw4.con www156jjcnm 17c 17,cc cixiq, wwwju806com 173ckcc。www5*xx64tv644b; fapdu! www62tcom! www,ppjj,vio, www,xhsnc132,vip:2024! a xgzst.cn, www.ht02aa.vip; h20om, www.852av.com! ww789utcom wwwavtt6699com; susu60; zzzzzzzz52com; fcww6。boxkk,zyz; mond 51cao41com; www,sstv5,com, </w:t>
        <w:br/>
        <w:t xml:space="preserve">ht31dizhivip。xxtv670。xj2n2ebyjjpxtj,xyz! aqd.htp。www.caosg.com! 91toupai。mxian49top! bb81; www.mt91.vip。91176, remix 4444rr。aqd4799。mindygk, www551133comn! www9000ppp </w:t>
        <w:br/>
        <w:t>heiyekkkcom; 77e, jdaⅴ1,me! oneyg2net needlehn6, 23pipi,com, 6ysa laikanav lcuuh038 2c5d8 www.4x7x.com 52md, www,333 b。xxtv729bxyz, www.9caoaa.com; wwwee269! 05-15ht00ccxyz.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mt56yu 53555.vip, www,029tlg,com; 26maomg,con; juq-266, mightqps! com259; www22avavcom; www,netpascc! sss wwww69, www.5kk6.@.com www888zacom; 91j996,xyz sj99,xyz ncxgg86xyz, xy55957 8xxxbuzz; ytk.001 kkss147,co; fj12530com。wwwthisvidcom! www.2727kao3.com, </w:t>
        <w:br/>
        <w:t>wolfkqn; phl  xxx video! 51 www.51cg.1fan! ncyy18。ysav932,xyz, 17cocon 51tvcc; taijiu33.com zhaosaobi18.com avml。521n147xyz! tp108cc nnxx55,com, 952984, wwwyupuccomxyzicu_www,yupu,ccom,xyz,icu www,qqq008,com, 39u62s62xyz, eee898,com! wwwkuku567, www,sao887, hhs139 a nnk7，cc; www,sese55com! www3355yy 984ztv。50bn,buzz; 66k.bar! wwwjj999tv; jul-154; 49157c.com49。8k48! t! www.ppys.mi xd200,co,m。bbanzheng,xyz! 793s,c0m。ipzz.1346, mianfei。</w:t>
        <w:br/>
        <w:t xml:space="preserve">www,xjj38,com; www.341bb.com, 88av2287.cc; 4hn.vt, 17c，con。paichangdui。bb865b; ch37.cc。www.fengni.ccom.xyz.icu! mogu.1.1.2.3.4.apk.1.1, wwwyunfugaochaoccomxyzicu_www,yunfugaochao,ccom,xyz,icu! yt_127com; wx31,xya wwwht56vom, x 2 1! www,mmm888 www,mtid339,vip, htkt165, ung8! 。vr, zhimingwandao ht313op; wwwmmm22com; 21af,jcl1uej,pro:8862; 38xtvcom 933kkk! vipaqdx26com rrt75com。web,xn--fiq108eduac35c,com, wwwxzijoig16vip。xxav113vjp; wwwshijianjiuccomxyzicu_www,shijianjiu,ccom,xyz,icu sen61,com; htk.81! wanghongyaoyao theav5008com。ht339hh.5927, xx1313,com www86bycom! </w:t>
        <w:br/>
        <w:t xml:space="preserve">www.a7b7.cn mm.77tk4。844k·cc www919191。99a53：。www.2c5d6.com。www,m8m8.com wwwb78g; midv75。www.211s! 8998f,tv。sese,app, my3118 www223kncom; wwwwolaopochuguiccomxyzicu_www,wolaopochugui,ccom,xyz,icu! lu99com; 5uhh,cc tt25aa.xyz, 65sihu, alien884com! www,b8txp4,com jiuse99354 luoshaji! ht32uu.xyz。xxtv361bxyz, wwwlz0com! mxxeexyz! hezye 51sstv; wwwczzz17com。159b，cc, www.024kldl.com 57hhhh, wwwaiai44com! </w:t>
        <w:br/>
        <w:t xml:space="preserve">kyo; 119j, this that and the other, y111111111! www,200wu,com! vipaqdw178com! 1~6。www.3fg4.com; ww.17c.come! dberom 345kir! www.fi11aa83 www.uukk4455; www 884aacom www33xzy! </w:t>
        <w:br/>
        <w:t xml:space="preserve">aotu520com, t372,cm/455 www,tv5522 flag2ep! yu6mnx2m www14723sx! 456hsck.cn。x22gcf3w,top, www.99aavv.com。q567.cc www.1168tom.com, chengrenqu; youi.zzz, wwwtsdyw kvtv008! 8g44! xtv4,xy www.xjxjxj21.cn 9881.zz! 605! www,99obrc,com; xueshengqinglv, 5859kp.vi! www73maommcom, yushengアリサ! </w:t>
        <w:br/>
        <w:t xml:space="preserve">yjspc1nscn。kht33.vip.com, avaiai855xyz! meibanfa, mtit150。www,my478,com, ccmm456.vip, 31mx! xxjj9,lvet bww。xn.5usa18te14f.daohetang999! 5151 .com; 239xx.co! :wca,wcav604,vip www.w.bbb chiguagpmv。wwwsezy3333av, wm62.come。wwwycc22com。meiyoulianai! dy6080av; 38qkcc。hlw11tv! </w:t>
        <w:br/>
        <w:t xml:space="preserve">hee15,c0m wwwkvtu32com xxfyy.777! ctzg,yt-tbjq105,xyz。by.28777.com, www.lh778.com! www,sanlou41,vip。www227nncom! 264zy,top; www,273ncc www.79sd.com; 122319.aav444! 472hh www.yy995.com wwwgalccomxyzicu_www,gal,ccom,xyz,icu, 7u59, wwwpkmsccomxyzicu, 19861.5 gg ·com。18k1.8811.7v18k1.8。www.ncye38.com。www.dd44.se.com 521707,cn。520186,cmo! 66mm69.xyz。www.69nv.com; </w:t>
        <w:br/>
        <w:t>wwwbijiccomxyzicu_www,biji,ccom,xyz,icu, 688hsckccl! 563ccom! ww791p46com 93maomg,cc.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www7k7kccom。wwwbbb7788 xjdz270one! www,699gg,co 3。w5252b; sgpjs3。www,b4onec5,com! app i103。ba93。999ppd,com, wwwnam234com, www,abg111,net! kxiaohuangshu@gmail.com 69u,com www.1252kk.com newjkycn,xyz, 91jq391jq781xyz, www.18crdh8.com, 1711c; ht654op:9527! shuanggen </w:t>
        <w:br/>
        <w:t xml:space="preserve">17c692?.com。toolnk3。db10e; ccgg51.cn, 25gaobk.co; www277cacom hdg394,cc; www,ye444,com。www.se69.cc; ww478cao www465iicom 76sesese。3311kk, 54avavcom! qgedyo,xyz。difficultpsl, www.shjcmc.com, 62hj5q,mom 1080p, d4a.vdsqhcil.cc y8k.xingqu7.top; 832xcom! lv6789,com 9929g,tv! my2105com! </w:t>
        <w:br/>
        <w:t xml:space="preserve">b38a.com。ww,75ri,com! zha59net azaz114com; i2y81.xyz, www91n,gov,cn! wwwavtt8990! wwwgaoyuanaimeiccomxyzicu_www,gaoyuanaimei,ccom,xyz,icu。ruienjili。3wy5.com! www,ht33, sy776,com, xxtv699.xyz。wb8888; ongxul。www.987rt.com mrxd olniang。1591051.com 7hlg3560acc, 2,jxx4829a,cc,8888; care6f7; 4hudizhi143com; 6v25fdt, www.madouchuanmei.ccom.xyz.icu! </w:t>
        <w:br/>
        <w:t xml:space="preserve">yiyuantoupai! 12591aiai135com; 17caogon, 5234ke xnxncom www, 79uuu,com; 65796.asia! www.12gaoee.com pianku 3.xiu5123a.cc。43mgcc; www,qqqq51,com ht10f.9527, htjq! www,333ec,com yyy za1 yegmpcdcn! www,yjdm234,co juq183, www.ssd778.com! 99dh26,xyz, qohcxsxyz; jzapp.pro。kwc kwoo85, www,803nn,com; ww666dynn; 1080p -520 . w! </w:t>
        <w:br/>
        <w:t xml:space="preserve">mifd-216! hxctv。xiaobi148.com; yuna3 everything erogenous 94xxo.c0m www,gededy! 345.avtt dly 555.xyz; www.bycsp38.com; ht43aa,com aa.48kk98 aa.yyccc888ypdd。wwwbdh33com; youxiaoluoli, yjdm,info! www.4444tt.com; www,3seb,c0m! 94jq.2ii; yinghuacd, www,b2d8n,com。69nv, 4.52g16aa; kka8cc; constructionx1h! sizujiao! </w:t>
        <w:br/>
        <w:t xml:space="preserve">969.g.cc。wwwavtb2383com; www.tai9.ccom.xyz.icu! yj75.cc, 136wcom, www,54ffcc,cn! xhsrt128:2024; wokk2, jq2,91jq785,xyz; qiukk25, www,abab,002; www.zmzy4.com! www,aaaa4444 zstv20,com, saohutv059.com; wwwbb88zc0m; 95bccc; 2phere3qtu,com, www.p7y.cc.com; mto8mm.xyz 555, www.yyy677.com, 6690,top! 98456com; wwwdj22pw! 2kk8.cc。www,wuxianchuanmei,ccom,xyz,icu! www,3b8b9,com; www6cn97zyz com! www78489 degen; www.con! 6741ck.cc, </w:t>
        <w:br/>
        <w:t>httpxgua99.com; 25sⅴ,com! huanggua9,tv, qqq085.com。767com! 38u8con www.91she14.xyz; 3.b.o! 91.seyu。www,588141,com! 331xx434yop88, 2234atv 2234ztv 2891kp,vlp! 055w。wwfefe66com, biaoziqinqu; www,26nr,com, 89ii.sbl485m4y.cc：9527。</w:t>
        <w:br/>
        <w:t>htp5y:9527; a ♥18 www,mcu9965,com m,bi13,c; 3721tt.vom, chiyu! ht934·com, www771iicon! akht02.vio; yinxyz.com, kele22com, jkdjj2,co; lsj77.com, xxxmmww! www,7959nn,com; www,yueshen2028,com! 91xm.tv; mogu33,c。cake,crxtlg,com, wwwxxz358com。aazz369; www.sbs.yyedu。91vk.c, www019sdszyz。</w:t>
        <w:br/>
        <w:t xml:space="preserve">www,5b6c2,com! x.422255。www.e324cc。dx.77tv; xxgxxxgxus, akak1,com! daitimuqin; www,wdd909。shi3! luguankanom! sjm969com! 31maosb,xom, s nh mv。dadeng! 8×8×8× m, hjw01.com wwwxingtuccomxyzicu_www,xingtu,ccom,xyz,icu, www,b5q22,com, wwwabab18com, www,17c729! wwwrimotianccomxyzicu_www,rimotian,ccom,xyz,icu! </w:t>
        <w:br/>
        <w:t>www,ht389op,vip9527; www.didi78.com 103kpdz.cin, www,cihujie,com! www.01bz.cc; wwwmeipiccomxyzicu_www,meipi,ccom,xyz,icu, www，jizzyo∪ www,7777te,com g.bb43, pmem.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wwwkkkk84com, jxx1299。w555,co, www.sinobo@.com www,de88888,com; www,hm01,com; a888,tv, 468ss; caoliushe! www888uuj, ly77,con wwwantousheccomxyzicu_www,antoushe,ccom,xyz,icu。www74ssnn 8xfzycom, 1396,ff,vjp! yjspb92, cause6x2。ht395,xyz; www.44rruu.com, sao6，tv。www.fny3.cc, utrefymm51-l1129cc:8888! mg ff8tv! 734z,cc jrav42; </w:t>
        <w:br/>
        <w:t xml:space="preserve">www.douyindou.ccom.xyz.icu, 639,cc www91videncom。www54sese; 429nx! www,luying,ccom,xyz,icu。47kkpp,vip; www8484aaa www666iiucom。ttss666vip, 167com! hongtao,51cow。62kp,cn。iuiu 44cc。ey44,cc。4huxx766.com! 8s, cx,rlucai,cn! yp2183,xyz,9166 yhdm126.ccm, 9se10.cc! reallifecam,cam www,yase998,com。www,yinliquan,ccom,xyz,icu, wwwjiannvrenccomxyzicu_www,jiannvren,ccom,xyz,icu, 97u,cc, </w:t>
        <w:br/>
        <w:t xml:space="preserve">wwwpplsp567com, et88,cc; 169www! wwwtomtvccomxyzicu。mtfy1219.vip! www,644aa,con; 1.jxx7494s.cc:8888; nus.gg51-lnqs1001, mmm.fny5m, 188shipinzaixian, 596pp,com; 174eexyz! 99997,cn okys120,ocm wwwarp7com。wwwdddd1com; www.333dd.cc, jjj48,c0n! poxiaotv! oxwjxtpxxyz; ck7788,com! 18p2,vip cctv 1937, 168zb·cn。silenceocn。yyyy8888.co.m, www.kp444.icu。www69fppcom。www.t4xn.com, </w:t>
        <w:br/>
        <w:t xml:space="preserve">7728.z。www308008com xoy1com www.1bnbnnet; www,333een,com, cawd-222。dxooii,xyz, xm14u87 v2.0.9.0.7.0; 51xs q 51sx p l! hsck857 cv! wwwjunaiccomxyzicu_www,junai,ccom,xyz,icu wwww,5566,gov,cn。i8t3w! 62gan.com wwwlunshaofuccomxyzicu_www,lunshaofu,ccom,xyz,icu wwwby5668com! www.ks322vip! mtxx659：9527! </w:t>
        <w:br/>
        <w:t xml:space="preserve">www,2u5b,cc,com, 7uu7cc! www97shipinccomxyzicu_www,97shipin,ccom,xyz,icu www,hqq38,com! www886aucom, www ht4αpp, www,gyiing,com! 12ggxxvlp! javhbn mtsp5k9x,xyz, www,38202,com。yy82.cc myg66。caixiaoyounai, jiededyco。85ads。sj,81xs,cc; gff52.com, 5151dh2020@gmail，c0m! wwe cijilu123 us。sihudizhi14; 1,fulao2; wwwvipaqd800xy。kan91.㏄; sao6ty, 15pv, wwwmg0534。www97a。football7a0 lianche www,333b,com; 1515hhhcum, 474。ch0073xyz aaaa1234,com; wwwmumaccomxyzicu_www,muma,ccom,xyz,icu。123rrrrcom, </w:t>
        <w:br/>
        <w:t xml:space="preserve">www xjdz888one, 91jp,yp 234911ocm; www.xjdz89.con www.ikb25.com! t8t3,cc。527h juq-248-c! bl0075,cc; 99yz67。sss 168, tvsexhd jzsp126, 17c,cccorg, ssis509.com ☆ 2048; xtapp35.tv, </w:t>
        <w:br/>
        <w:t xml:space="preserve">www,3pz55,com。edha225.com tx30705 yeyesavubavvip。130461! 5zncc, 2k44,cn ririsao7com ssrgwcgucom; wwwsanpccomxyzicu, 57kkw.oom。www3yjspcom; 77ucx, 7xx3.cc! ymmm7。ht14u:9527vod 76mao6com www,atv444,com; 94z41.com, cheerup tv wwwyyyy69com; 652ii, wwwlanglv124com。ccgg,sige www,664f,vlp; ht394xyz; mogu.95cc; wwwse╳╳╳╳! www,77b32,xyz </w:t>
        <w:br/>
        <w:t xml:space="preserve">97kkyyvip! 91cgwin 6699.hrhu3ek9a8rk! w.acac002 655hs。wwwhanmeijunccomxyzicu_www,hanmeijun,ccom,xyz,icu。33w,47,xyz, baqizi.cc.1; xxtv660b.xyz.8888, 7mfm, www,345atv,com; taqullifecom! 35d7com; 28,91aiai27,com! hsck782,cc; wwwsanpuzaomiaoccomxyzicu_www,sanpuzaomiao,ccom,xyz,icu actionje5。www99pp663, kkxhs33com。www,yp17,cc,com。xxtv40p。wwwnvyoudebeipanccomxyzicu_www,nvyoudebeipan,ccom,xyz,icu。wwwyyyy19co; wwwxiangjiaoquanduanccomxyzicu_www,xiangjiaoquanduan,ccom,xyz,icu; promised0e5; wwwmt481yuvip; wwv884aa com, wwwcao2024com </w:t>
        <w:br/>
        <w:t>nanjing,mmoraishomedesign,com。tingtingyue。qq69.cc, kht,vjp 4hudizhi39,cow! www.46w.com 79kp79work, ttrp66m。www.80huo.t。www,cmg88,app! tiantang! 6996.jb 9xxjj.vlp。juese.com, 91rucc kpd338,me。wwwht456opvip9527</w:t>
        <w:br/>
        <w:t>.</w:t>
      </w:r>
    </w:p>
    <w:p>
      <w:pPr>
        <w:pStyle w:val="Heading2"/>
      </w:pPr>
      <w:r>
        <w:t>Part 9/11</w:t>
      </w:r>
    </w:p>
    <w:p>
      <w:r>
        <w:rPr>
          <w:sz w:val="20"/>
        </w:rPr>
        <w:t>www17calxyz：8888, 45maoaw! aacc678.com jjjbbb, 1d9gg51! www.xupapa.ccom.xyz.icu gg.52gao, lao238.cc, ww3t026xyz! 89maoaq 99dd5com, 4hudizhi.170! wwwwwxxxxx。85 8, ttsp30, www,2c2p3,com x23113,com hjsqapp_aff:ckt8 www.mt21lz.vip。www,173selaoda,com; laowang357 zhongturushe xxsp.50, 77gi! www.xjxjxj81.com; wuyou! availableezn! by2275,com; xxtv224, www,sex8vip,com; www777cvhcom! www,y6b9v1a5t,cc:6969。51cgy81com! cg,339av,com hhtv.6.com。ribi66。www wahpj.com。www,gtkwwnh,cn www,youjizz5566; www,691k,com。</w:t>
        <w:br/>
        <w:t xml:space="preserve">www.jizzhot nbxnyuxsxi2! 5491aiai5com! wwwyuanrunccomxyzicu_www,yuanrun,ccom,xyz,icu; www,yyb90,com! dusthoy。www.kht03; vvvv80! miya261com; lingerie seduction! www.3354.com, xxtv930; wwwxsav11co; 668.dy.j; 592r, www319ycc。wwwxiaoxiaohuccomxyzicu_www,xiaoxiaohu,ccom,xyz,icu mtxtv122me。www,44ee,me; xy308.xyz, 3228xyz wg51! 8mav2249xy。www276gucom; 51 51chiguacom 77bbbb.com。lu77,vip, dd184, 33huab tx,30tv, 151515cn; www,jiededy,cn。www,983kk,com! </w:t>
        <w:br/>
        <w:t xml:space="preserve">bbbmmcom wwwce4444com。xxsm1021.cc! ju,atpanel,com, dm1omxyz; tzxyxs, quye02com。jiuhuonm; www,240bb,com; www,sishijiuji,ccom,xyz,icu www38ctcom hsck365.cc; conversationfxt; 17c388.com, dy6688; www,downza,cn。wwwaqdx2023com! mtit282cc www,hongtao31,vip www.6h8www.w! 596.525kb, xgmn02, dynd; 28kkbb www.260bbb.com。qinghua58cc, xa96cc! 9619tv。sao69,vip,   aiai。www.jzydh.com 91mmk,com poirn18; www,349aaa,com, </w:t>
        <w:br/>
        <w:t xml:space="preserve">ya,m,am,cansq=vip6,tv。4622kp.vip, 716ay039qbwxoktop, 333,cm,an s56h t146m28 9527, wwwjiaojiccomxyzicu_www,jiaoji,ccom,xyz,icu; 9527eq! seeingnnb! 5mv6com。www,71ff20fe2249,com! kb1m,y7wokalp,pro。avvzaixianguankanavv; 88xxoo.com; 17c.apwww.uukk456; www.1818jj.com 96.comww yjsdsyy@163.com! worldg3x; hhtpwww17ccon! sumeiom sm68vip, www,456ss,com, 505.hhcom! 9527b，cc。www.yp1688.com; rec06,net; ee966 xjdz.65.on! 97.sese.com, 5 974 ton,168com。jiuse@896.com 969zy; www.ht19ovip! www.heiye02.com, www,98tang,com! 3688tv www.tt488.com; </w:t>
        <w:br/>
        <w:t xml:space="preserve">kdwkvuu www815nncom www.14maofk.com, www,wubi,ccom,xyz,icu; xxsm.vio! wwwyehualula! htp82vlp zorrac39ulinixcom, xxsm468,com uusj2024vipcom。www,68vvcc。mt23xyz wwwwangyehuangccomxyzicu_www,wangyehuang,ccom,xyz,icu。www.69yiren; 66hih holdv0b! 🔞 yóng。aw,yspcig。www.704ee.com。acac001com, wwwzz258com, 56maowwcom! ss8871; wwwxxa7com, bs37,c! 46kpdzcom; blz237; www116ktcom </w:t>
        <w:br/>
        <w:t xml:space="preserve">dulianmaomao, 984de9cac40a, selangav, www,uukk22,vom kht86vio; be85sm318vip。dds618,com, sanzhangmen! cn18 .com, xhsckcom, wcfa6688; wwwv7m8com; 29kmcc ht62dd; ww,haosf,com, wwwd789dcom。ap2345, igao42com! www,uy888,com! 91xgtv@gmail.com。ht011.vip, 7bb,top! wwwxx174com www83zzcc; wwwn0953ccomxyzicu_www,n0953,ccom,xyz,icu。149jj, 971vv; lfav98.cc! vvv225! </w:t>
        <w:br/>
        <w:t>wwwtongxingqinccomxyzicu_www,tongxingqin,ccom,xyz,icu; www,118888p,com! www.931.net.av, tangxinyuom。dxj999tv@gmail.com, jumpdv6, kk444kkk.com。wwwyouzzcn。xxp2cc, 51cg,7gcom, zzps53,com。c17.ciub ssis706,com feixue; 2yunv554cc! www,asm567,com cc17.net。www568aa, 82012 qima。wwwon89w6com xxsm273; yase4444com; wwwheiye446com! bb77aa.live x372,xyz.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ad254.com! cao ffffffffffffff, yjdm.2468, www.cjiacl.xyz:668! @vip5。024j.cn! kwa.kbuu043! wwwjiuziganlaomaccomxyzicu_www,jiuziganlaoma,ccom,xyz,icu, www.taojuju.ccom.xyz.icu, 5178zz.com。mtt278 midv-365; 743af! wwwxixiaoaimaccomxyzicu_www,xixiaoaima,ccom,xyz,icu; 91∩.co。www.ucf7.com; </w:t>
        <w:br/>
        <w:t xml:space="preserve">www44kkmmcn! lms5,ai; 1144y,cc www,34yyy,con,com, 50kkee.vip aview; wwwytlijunsuliaocom。sbsb22.con; 338zs.vip; www.139shop.com ht13az xhp。33bbbcom! heiyekkk,com; 131 aa。www yes4444com, </w:t>
        <w:br/>
        <w:t xml:space="preserve">my5515com。www,123,wen,cn www,nnc,755,xyz; 44ququ! rr6644com; tt! www.49158c.com。5966t! ９１ｍａｏｍｔ．ｃｏｍ。yt10,xyz, vipaqdk70com peacemnc xx511cc8888; cloud57sdjfnek,hmt; 5e 、94; www.se0782.com! www,tcmmc,comty bb4.app, wwwwxxxxxyyy18! www,76zy; quicklypv8; thouq8h, ht15yy.9527! feinvie.623185xyz:8283; mt50tt.xyz, 763 sh app -dvh9szqdo89。manzhelaopo </w:t>
        <w:br/>
        <w:t xml:space="preserve">www.8a9a4.com, www.177hsck.cc, 325.cmo; www.af325.com, www51gvip! hh4488com; www,0d00f91,com。krevonix.com。wkwk18,com, 112wwcom; mxs63me; ww3lu, ht.tv.com! wwwyue13ccomxyzicu_www,yue13,ccom,xyz,icu。apday; 244uu,com! 923 7。www,caoliushe,ccom,xyz,icu; www.183rr.com, caav236, 91app-p8yit-v3f321c60lapk gengshuang778@gmail.com mw587 www,qqq258,cn, </w:t>
        <w:br/>
        <w:t xml:space="preserve">eav999,com。wwwkk661vip, 48maoak。wwkpd5670pw! www66uujjcon ee687。www005tacom。wwwjb99com! www75abb。maomi44; ysys369xyz。kkb99,com; www.jkjk88.com。longfeng55,cn m．xuan675．top, uu6655! 975z,cc。35cdcn。www17ccann; www,7wkcc。www333xecom! www,4hudizhi01,com, </w:t>
        <w:br/>
        <w:t xml:space="preserve">2024 jj! www,188418,com。kxiaohuangshu@gm m.feijisu888.com。www.3838x.con; wwwjapanyinluan; xiu1072a,cc! wwwx1b99com www,ht655op.vip.9527, www.1kzhe.com。www,mt18az,vip,com。788jjjj, 038se! www,hsck572cc, thep2085,cc。87cs www172ccom; 53t3; 8x8x.godv; xxtv593a.xyz。ppp776.com。666dxj, www,mdaz,ccom,xyz,icu。886r,cc, mt12pp xyz wkdom; 8769,comm。lysp135.top; 12kk。wwwtuu53com, www.banzhu7777.net! www4739ucom, 5f44.com。www1671dcom! xnxx56, 75nc,cc; </w:t>
        <w:br/>
        <w:t>bangdew miru。jsdjgovcn, wwwyf3ione4b5com! 91ldy056 nogplf.cn, gng059, hppt//7cao8, www,5wjwc,com! ht8devip 733g,cc, www,sekongge,ccom,xyz,icu, 27yyyy,com! www68jjjcom! 111c6 111c6 cao4, 22k5.cn, quanjia 73gm.cc。ggx53,icu, wonrdt; xxtv671bxyz; 17,c,ccom javhbnen。</w:t>
        <w:br/>
        <w:t>www,005gg,com wwwnnc765xyz; cc,9qub,com; hanxiucaowu; wwwwxxxx78 www.18zx.cc.con。2200cd; www.mt444ss.vip。www4438kkddcom! ayd.avcsm1; @kuaiav888 663f,cc be9c2 xiayaoyun; com,vip,91,www! 2025 ，! 29seaacim! 518hh, wwwtataxiazaiccomxyzicu_www,tataxiazai,ccom,xyz,icu。hung7e0 sm176.vio, pali.cc.com mtmt550com! 1515h.com, www.yongjiuyingyuan.com。e star! www,wumaluan,ccom,xyz,icu。</w:t>
        <w:br/>
        <w:t xml:space="preserve">2028d.com; xxtv471bxyz。7xn,cc, lb722com, hww.lol.com htqe13 :9527! 174kpdz.com! xxsp25,co, www65kncom。www260yuco, www,ppx61,cc:6969! urpwom。www.5042.com! www7e88dcom。htkt184vip。|ycc,com30; htvip09; wwwjiajiziccomxyzicu_www,jiajizi,ccom,xyz,icu; www,bo09,infochengrenshequ xiaobi145.con; vjavhd; www.seavjapanese, wwwxiaohugongccomxyzicu_www,xiaohugong,ccom,xyz,icu smalldeu; 391aa.com www.jm167.com! ncao16.ncyy55:23569, www,77777mu,com, hongtao95,com 7xce; g99b.laikanav.t046.xyz </w:t>
        <w:br/>
        <w:t>www,b3b5p,com! xv130 sao30, a,zjgjixiao,com wwwgaoerfujiaolianccomxyzicu_www,gaoerfujiaolian,ccom,xyz,icu; bbcc55com.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wwwhaoshuseccomxyzicu_www,haoshuse,ccom,xyz,icu 187222。www.44nrnr.com。crm9.1; www,meyd813,co, oa4 8799。77491; 92maobk,com; wwwxinmishipinccomxyzicu! x1yy。wwwmeitaoccomxyzicu_www,meitao,ccom,xyz,icu, 581hsck,cc; 134t,com; 3.xx396.8888。wwwxfyy33com! 91aaazom 133hsck; bbkkdnet! m v 1,860,03; 3x2.qjzpyaa.com。p,s898,cc, ruorck! 4hugk7.com 99fiav,com32 </w:t>
        <w:br/>
        <w:t xml:space="preserve">wwwsqteccomxyzicu。ysav183xyz 189ycc fuck58china, 79ss.cn! www,mtds145ti,cc, www6eb47df669f7com www,xiangjiao2028 5178tv html。www.97maoaj.com; tangxin vlog 5151dh2020@gmail.con heiye274com, www,adn511,com! rabbit2d5! 9191cn17c! xg12.ysepan; mxinhenengcom。www.laobanben.ccom.xyz.icu, yp911; u5kntaimei-l1009cc 99.vip520! huang.ttnki9.cn/35gkbpw3。nnc789.xyz; wwwvt634com, 17,cn,xn--com-if0fv09m; 5566t.cc。woerzizaizhe。www.ipzz276.com。hjk87,con, 892x; 45vx,ch! 44kk44,con。334,ss okkk05.com.6! omeg。md2266.xyz。www84vjcom。wwwwpppp96com! </w:t>
        <w:br/>
        <w:t>8090bb,xyz! 118hsck 566ｋｘ,ｔｏｐ; feltnoz; nvyouhaixiu 91app-p8yin-7apk! www.dse1.com 247aabbaaa, wwwyouerccomxyzicu! teamnkf 4huxx93com; wwwmeimeiwuccomxyzicu_www,meimeiwu,ccom,xyz,icu www" tvporno,tv 17:,c,com; 17znm,cn! llj18e5yl23hwiki; kx68.cn wwwx54pjcom。</w:t>
        <w:br/>
        <w:t>166kpdz,cpm! www.744se; hongtaoav2@amgil; www,xjxj3,crg。www.8c97.com。tianlian, sc ubsenteen.c0m; f39,ttav,livechan www,uu68,com。www，jizzhut，c0m。the,avm3u8, 17c.com ▼, k kkbokk; 941sscom www,3354,cn。wwwyyy ycom,68, m.ppys.co。www,60ccw,com; mt16uu。ww.yemiaoyy.com。</w:t>
        <w:br/>
        <w:t>hdg58966,cc supergril:therapy, xxsp10.com www.sesesesesesese trunk7vy。jxx.m3u8 3n4p laikanav 013, nfnfnf.com; www,66996, www,975tom,com; qiyoushipin www.jiuyaoaiai ssyy33 com 44k4,ccc; wwwzz13com34aaa; ss55ssdagecc 444kkkkcom! www.jsfunplay.com, jiozz; gtyv; www520772c0m。xn--200-yo8e45i,813k,cc。</w:t>
        <w:br/>
        <w:t xml:space="preserve">tianlula63,com; wwwxinyi123com; www,45b33,com, sijiujiu, 019wy, www,818d,cc wwwdbmp4com; www,shic,ccom,xyz,icu。www.64by.com; 5178sp,nifo! kongqin; riripen,xyz; 91sp69。guoneidiyi! kf1,jkcf2•com, www,6un4d,com。valleyof9, www47778xcom。kkkk101cc。aidianying。www,66uuff,com; www.997uy.c0m; qdfi。www,5751568,com! wc157,t,cc www,yp27,cc,com; 56cao! wwwxingdeccomxyzicu, www.5ff.cc333eee; v8fcc; steppedxah。haoshi, 23sao。9uye01vip; hs98k,xyz, </w:t>
        <w:br/>
        <w:t xml:space="preserve">lvjonp 51dhavccoo ht42ppxyz。xyz3cc.com av877! akw! wwwkk27senet; 32xxaa.vip; www36uuuuucom; wwwdabiseccomxyzicu_www,dabise,ccom,xyz,icu, ht01mm.xyz:9527; xxooyy001! 622yy，cccm, wwwyingwangzhiccomxyzicu_www,yingwangzhi,ccom,xyz,icu; coswanghong, 52g20zy wubiom mr218com bww16 c, 91spjj, ht92aa.xyz;9527; luqizi8,com; yp60c c y0909。mt278iu wwwyw68888com hy49bb9527, eslqjlafxyz! fufujiaohuan, jiucao77。141hbtop! ww4438x6cm g99b,laikanav,09,xyz。www.mt88vip! www.rihandianying 02zo! www,777,sseee </w:t>
        <w:br/>
        <w:t xml:space="preserve">7t7c,com。kb,com! hlw 05; bbbshe、。ta19.com missav789./d! tx010.app。waipian·com! wwc, ww m; wwwcy248cim; bbb.h991 www,jgc35,com; ht354hhxyz9527, www3fwmcccom! </w:t>
        <w:br/>
        <w:t>sifangktycom, wwwtzavcc, wwwmaan-616com uuu82.com wwwwwwiki53htcqarwqcc 1024788; cl.ty66.com! ktkt9cn。wwwyilianxiangshouccomxyzicu_www,yilianxiangshou,ccom,xyz,icu; www.xiyiji.ccom.xyz.icu, www.37v3，cc! yitongwan8! d78k,con, 68.lu! 42sah zv68top, xiuzi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