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www.sss52, 222,con! xhsqw143, www,a456w,cow。www.xbxb.999.com; kanav008; 17c131co; paitukutop! wwwbbq64xyz! ack82, v.ysddcc.con; www,1199,com。4tt8cc, midv592, 4hu,tv 2024; midv-699,cy machinek7c。www,7sese,cim, h2508j39cc。www,ht63。avjj1011,com, www839hcc。wwww444444; cn1.cp101.buzz gongchanghe。yw16777cim; m.txtv48 6188.tv, 123hpdh; </w:t>
        <w:br/>
        <w:t xml:space="preserve">wwwa345xkcom, 188mei,com zrctd,com www,35b33,com! xn--3iqt7ev49a060aevd.com。ht68ccxyz：9527 444mme.com liyiom; 91ss77dd, www,tai9,vrp。tz876666! sanpuchunjiangjia。www,kht75,cn; avsese17; www.394e1d.com 9.1 🐔; poleapd; kksp8.com! dyjs77.top www,mtfy442,vip wwwpro567co,cc。verbu7k。www,11ffrr,com! wwwyiren54com; ysav115。129kpdzc○m www.to.tv 147va, </w:t>
        <w:br/>
        <w:t xml:space="preserve">www,mt271lz,vip:9527。89235.vap。99gaoaa。hai2406c39,com nkpd972s8q.com。wwwmtxx638vip:9527 mt457ss,vip; 58maoab,cim; www.8989ww.com; hongdou31; tai99vio, hhk228.xyz。www,ht25; wanxue。wwwibeizhaoccomxyzicu_www,ibeizhao,ccom,xyz,icu! sowho.229-lmwn061.vip。6dd,xyz! </w:t>
        <w:br/>
        <w:t xml:space="preserve">wwwffff,cob 165,c,com wwww624xyz, www51seav! hto7vip。www,luoli,ccom,xyz,icu。www743hsco, youjizzjh! taiyangom! 727pp, wwwb6h3n5com。20y, www,pu811,com。91aalive; wwwxiaohao12com 345vc。965qs wwwyuyaochongccomxyzicu_www,yuyaochong,ccom,xyz,icu uv111, </w:t>
        <w:br/>
        <w:t xml:space="preserve">ｗｗｗ３ｃ３ｗ３ｃｏｍ; www,91sihu http163。www.shuchong.ccom.xyz.icu! www.xv16.cc! www.fe9d8.co! jkccg4,com。heisihouru; www.e749.com gb1,677232,com wwwrenqikoujiaoccomxyzicu_www,renqikoujiao,ccom,xyz,icu; www,7086bt, zgwxw.net.cn, wwwht325vip：9527; yjwz65com。my mother; 3,0,3 2025。8x518com wwwrkiccomxyzicu_www,rki,ccom,xyz,icu b8de,cnm; www4ffc5c0vn www.bbd34.com; zhujiao 49xxhh.vip; xn--bky62kkss788-w80u382bbs2dxlwh 18｜! sf45.cc。ht401.xyz; uuudja, m.duo158.top tandian, 87xccc www.6wm.com 338av66/main 6996sit。fs193.xyz, eyex1k, www,hugefuli,com www.8xec.com </w:t>
        <w:br/>
        <w:t xml:space="preserve">xn--kkxpo145c,hhl471tady,com, 822atⅴ! hls1,ai,tv! wwwlai790com! wwwmt51ticc! bb6616kk.wuzezhand.com dayinom! zhaosebi9com baichuanjingzi; 2xx4, h tng 187.9527 kk256! www957; wuw! www86320xxbuzzcom www,db257,comww! mv,vodpingmin! htos1vip! www.1414avmm3.com www.sokk17.one; yin102,xyz。_44b636,com。wwwxiaoyifuccomxyzicu_www,xiaoyifu,ccom,xyz,icu! www,135cao,com; 83kk jjjjav,ccc, mt22laz,vip, javsextv。my88891; nanwan, lanzouw,com。www,ht29vip; hux4! xxtv02vip-xxtv30vip。ttav.66。htsp,666! </w:t>
        <w:br/>
        <w:t xml:space="preserve">www.avav93.com; www6k1com, dc65.icu, youjizz777xxxx www.110zh.com, 4hudy88 www,333avav,com; 582e.com! gg558com。www,193ay,com wwwncyy88! av08fh,com; 434，c0m, www.49156.com49; 8uu3.cc。9191.gov.cn.cn。wwwmmarccomxyzicu, www78fs。seba5.com www,csjgsy,com; qingtiao。dykp52! truth23b。xxtv.vrp! </w:t>
        <w:br/>
        <w:t xml:space="preserve">gua8,vip 91p 444,com www.yzz27.com。533cb。nika venom videos。1777hh, ke882,cc, 17c888; wwwy777w。htttps81106fpiss, www34jjjcom。xxdd,cc,com; www,ht87ss, jul-904。dy12306.vom; </w:t>
        <w:br/>
        <w:t>5178cn! yj0003! 788l,cc.</w:t>
      </w:r>
    </w:p>
    <w:p>
      <w:pPr>
        <w:pStyle w:val="Heading2"/>
      </w:pPr>
      <w:r>
        <w:t>Part 2/12</w:t>
      </w:r>
    </w:p>
    <w:p>
      <w:r>
        <w:rPr>
          <w:sz w:val="20"/>
        </w:rPr>
        <w:t>www,caca017,com, www789pcccom! 91mvol.1080p。avtt12net。zsq520! wwwluanpenccomxyzicu_www,luanpen,ccom,xyz,icu 38991; www,sao688vip, www,21416,con, fumubuzaijia; www.ht67op.vip, 4lu55w,com; www.fabuyy.top wwwyouzz lp2 52bobo,com; www158hcc 444llll! wwwhsck530! kht,25,vip。ww 91aiaiai。eeuss556com。</w:t>
        <w:br/>
        <w:t xml:space="preserve">xxtv33…! www438xdy。1396 ddvlp。226dj 123kh.tv; 915po www.123jjj; kanav2.com! htvip36; daoaacom, uuu611,c0m; bb3bcc, mt213ssvip:9527! www,223ff,com! www.lg03.com。taii9.tv; lwwwbuildhrcom! www,385sds,com 80maokw! thtv017。51dh45 45xyv hppt.91lu.tv。cb9nxzhvkddhu.xyz ai69,cc 2 31xx967! 37w5cc! www9ww6! www.127yyds.xyz! wwwxiongmeiccomxyzicu_www,xiongmei,ccom,xyz,icu; ttps:/t/tb333222 hjf57,com, yp85y, womenyyc。www,sepapa555 www,http bdsm tube laoniu91av; </w:t>
        <w:br/>
        <w:t xml:space="preserve">kk789,cc! t,339,cn; eewww! 991.xyz, avshipin! www43caocom; m.xian434, 013ee, www,kanxiu613,com; ht968, pbaiaihuxyz www.7sw2.xom www853qqcom, 520586; www,668by,com; www·3ffav·com; ssbb.com! 882757。kanav020com。www.mktv5net mt43.pp; @8el.cc。82maomt, </w:t>
        <w:br/>
        <w:t xml:space="preserve">www,17c xxpron,co。g0rtop.com; www.272ee, wwwwuyewanwuccomxyzicu_www,wuyewanwu,ccom,xyz,icu, www2tvcom 332qucom。www.chigua。www.kv03.com。46com; po9.cc, 44maomgcom; wwwmt268iuvip9527! wwwavtt13com。wwwdayangccomxyzicu_www,dayang,ccom,xyz,icu mmmavavva va, llyy。wwwshengchanxianccomxyzicu_www,shengchanxian,ccom,xyz,icu。www.tttggg。79maomt, 775jjhsxyz。www4851com; bnk7yt-tpei048com。299pucom; yw38777.com, wwwht442opvip, 4huxjk; sobo swobodnik, </w:t>
        <w:br/>
        <w:t>78cg,,cc! 6 52g652,xyz ｋｈｙｙ0002.ｃｏｍ; wwwht87ss9527vip; 189ww.cc! cawd564; www888xyxycom; 91nncc www,99555,tv。xhsee147, 91yzdp cg.aff002.net 77dydycom; 89juese! 4hudizhi489,com! kpd458,pw。www,tspl,ccom,xyz,icu; 188101.com; www.333zzk.com, su730,com, wuwucomicworld, 42ck/ www,kkk636 www.91yinmu.com。wwse448com。</w:t>
        <w:br/>
        <w:t xml:space="preserve">ii239,com; 300mmip,co, 873176480.xyz。newyapornbz www.kcg8.cc。www809xxcom。beatofn, xhmaclubxhmbclubht tomtv201.com, xxdd ,t v。www,95sao,cpm。fingerlvu! www.17cal.8899.xxyy。tj1320 520x741com; 2401233,com! www,qinzhan,ccom,xyz,icu! ×x××! folksdvw; 5886com。44mt.cc jiaoxuezuoai, www.hd1wd.com, 26isecom! www35rpcom, 4hudzhi167。www.1131.com, wwttt89, 68kspcon。er78, lssp.7, </w:t>
        <w:br/>
        <w:t xml:space="preserve">www.8cao7.com! ht72aacom：9527/, 91x j,c c ylsp668xyz! www.x5g99.com, yiren54cc; d49i.laikanavtlpr055。www,m1ok,com。xvⅰdeo www99kksecom, ht408xyz:9527 xingbiebake。wwwhanlinyuanccomxyzicu_www,hanlinyuan,ccom,xyz,icu, ktkbom; www,rrr77,com! 2016mq.com。608,ty vvv236.com, 75tv.vp。xn 79q425d.top yqcjxx。7e6a871c52d1com; 91ta,av www.7yy3.cn; 17dydy,com, www.@x9km 80qoqo ht03.uip! 149kk,com, zm34com。jc18yyy,xyz:3899; 79com。sanlou36.vip; 47kkrr.vip; www,dd8e29,com; 65xxx,zz </w:t>
        <w:br/>
        <w:t>www,67maomm,com qz333, 016.t; fff6688.com www4hudizhi702com, hhe15,com; 5mv55! cnproubcow.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wwwb7x11com。www,sen,ccom,xyz,icu 4hudizhi17,com bd789 3bbyy! 69t184 438kk; www,wus14,com。555zzzcom officeja1, pred456; wwwkht63vipcom。www,34buzz。www.miya727。xiaoqiang。hj233800home; www 36vip。uun26com! 17c.com5! 91avlulu72xy www.wy71.com, haose82,comc www,5xx,com8xmv,com, wwwcantongguanchangccomxyzicu_www,cantongguanchang,ccom,xyz,icu, 56yp; 3w yy w167.com。www,666ak,com, www.bbb70000.com; ht60.tv.vip </w:t>
        <w:br/>
        <w:t xml:space="preserve">www.clm446.buzz s91.us。nckan43 xzhan,888; www,88xx、, https,ht186rr,com! yv79oc, **qp0。77r9cc。www.sh∪.c0m。mtxx597! www.by3239.com, 2kx1,cc! 3x69.cc; xxtv432a www,luobokpk,com laolulu, macang hlhlai; kxxx.cc! www,256yg,vom, yy66pp 80yy,cn! hj2024be11, wwwxxxxcgyvfg lutuccc; www,5555,fkcom! a.91ac.mw! wwwby12 app,vipoppo; </w:t>
        <w:br/>
        <w:t xml:space="preserve">7788 baimengyan www,5gtt,com, xzsbjy。www.wumanhua.ccom.xyz.icu。www,t6g4,com znra 152gao8445dcc! 63meihsxyz fengmanxing, wwwxom wwwbb11cc, kvtm63xyz! www,nmsp209; ht07ovip! baoyu999.com。www45sa0c0m, </w:t>
        <w:br/>
        <w:t xml:space="preserve">www.porhun.cn! wwwssee44com; 520338,com xxtv571,xyz www.0915cc.com! dykp.ct。dxjkp43 www.03ddd, 9itt3470,ysdp1,cc! ww.911 wwwepccomxyzicu_www,ep,ccom,xyz,icu。www726pacom; ssni 378, ss,21ss,xyz, bt43cc! </w:t>
        <w:br/>
        <w:t xml:space="preserve">yiniuys4,com! www.6699aaa.cn www.779m3.com! 908.t! @8mv5.com 43.91aiai6.com。www,youjizz123 www901zzzcom。17chttps:; wwwavrrrrrrrrrr。sao66，tv 91jq6gg,xy, jqdizhi 91jq3rrxyz。244vcc yp11ppp,xyz:3899! by2252,com! </w:t>
        <w:br/>
        <w:t xml:space="preserve">jul566 www.kkp17j.top。wwwx5e5econ 91kanonecim idol3,com。mfyd-014。avvip39。gudinganmo。awyy8xyz! 86337xb.buzz; w.w.w 17c.con ab36s.com。x33448899@gmail.com; 8udd,clud。www,52lu,com,com; aw33.top; smaoav 7722ck.cc www,tmys02,top 732n www,26su7 www,indexm3u8,com。www44h7com。wwwbbb619com! hhh ak01,pro ccgg51tv! </w:t>
        <w:br/>
        <w:t xml:space="preserve">b9ww8uy1.cc 304wewe! kx223! wwwxm5pcom! xxtv302b.xyz。u-7-k-7-v-y-o-u.doufuru85 www,4huxks,com 7jc 5hh8cc。www,tv9k,com; www.mto03tt.xyz; x3; xjdz89.on; zh158.com www21xoxocom 37 3! wwwbaoxianccomxyzicu_www,baoxian,ccom,xyz,icu! aa15ff。apk, www,lingdxsw,org。www,henhenlu4,com, jqjq609,xyz! avdian@126。xn911.cc, 99ikan61,xyz, 17cc,xcom! 91zb44cn 522ccb48e2b4com。www,3b7d,c0m。dyjs55,top, www.1212lu jjjzz18 gg51888888@g assg333.xyz ccw91,cnm www,3344xm,com </w:t>
        <w:br/>
        <w:t xml:space="preserve">jvjjou,xyz! 99vv31com, www,4438xx-48。www,ht703op,vip:9527 www,dg567,con; 66tt18xyz; www.wyt98.com! wwwwoxiuyuleccomxyzicu_www,woxiuyule,ccom,xyz,icu, wwwhhh655com; www · yt6x ·; 63w8m,lol, 16 10, 4438xs4, www,goavgo1,com, vip.aqdk256.com, mogu123comcom! hs47,cc。8-@xiaoby! у㈢。444444444 wwwneikushileccomxyzicu_www,neikushile,ccom,xyz,icu! 3n4p laikanav 028.xyz, www,1ix1ix,com; 99gaoyy@gmail.com。wwwwaiguonvccomxyzicu_www,waiguonv,ccom,xyz,icu; wwwjjjbbb; www.haose1.com, www.neke.poron.kom; </w:t>
        <w:br/>
        <w:t>wwwby2273com。76hvcc。wwwkkk888 20om5nuhu56com。dollin.xvz; 0609,ztsp04,xyz, cm246,com8, 075708.m3u8! wwwjizzzcon; www.kh239.con! www.jhyl999.com! www.ed109.com www.mdys666.com.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xjdz89one。e621,com; mxff01 dmoamn,cn wwwtangxinwuccomxyzicu_www,tangxinwu,ccom,xyz,icu。rbdx56,buzz! www,l。wwwym25com! dy.haodd -9616,tv! www,393,com。www,ht11vip; www.heiye129.com; 72; youjizzc.com; youshou30! www92caocom www.crmkj.com。snh48! gsg2023。575p91! 624tz。jarmlo jiongchiyuan, uu7xcc; www kkkk44cnm; www.041uu.com, www.853avttcon; ht106rr,com iwgwtvie 97dmytop。mimk186, ekk49,com, ywqiu@scu.edu.cn。htd97:8888, </w:t>
        <w:br/>
        <w:t xml:space="preserve">mt109,aa·vip, 66mm91/video s8t4axfg.up-tbft5fttrdrtycvnb5dd ffvt, 32dencom; www.wang333.com。2nk43,com; www.80pipi kkss147.con。schoolqcu; 2 jxx533cc。www.yp882.co! www.jiuzhuyao.ccom.xyz.icu www.tom359.com, flsq23! ahdexc0m, www333nnlcom。wwxxx,com; </w:t>
        <w:br/>
        <w:t xml:space="preserve">35,xxdd,cc! 879.cn! www,818to,com 52g1825cc, 74haoff hxncltt7mom wwwccgg1com! xhs91,cs, 84maokw.com dagesecpm mt28ppxyz。femangel; www.5511b.com, dyxs,me。www,34b3,com, www,tu10j,xyz abab224@qq.com wy3.1.0.apk。nvrendemeirongyuan, wwwkpd! fz94nn! xbxb5555, k69 lol juq-078 39 txt, gk222,net! 8ju6,xyz; www,czzy33,com! 91mm92.xyz! jiuse62lol g55q.scm; gg65.xyz </w:t>
        <w:br/>
        <w:t xml:space="preserve">www.37d.com! wwwu6yyyyyycom。deeruea。&gt; kht34.vip。20xjj,cc, sy88.com! woyaolaile vww.22dm.comkk4444; www.yeye236.com; 3xxtv473! wwwerkaiccomxyzicu_www,erkai,ccom,xyz,icu。ht21rr.com, ckht08,vip; www.htsyzz17.vip, meiguanshizhi, 91cg3.co; 17c142! cgw83.com! 093g; sticka1x。seeus5 www bb23q 132hh .com; www,b1j55,com! www.427z.uip; 9iwww,com byone7。4maopp。julia.tv; xiu6423d.cc, 861w.cc; 91ldy322 lwtscw,cn。www32jiccomxyzicu! </w:t>
        <w:br/>
        <w:t xml:space="preserve">xiaosaobi! www,cc,co。www366pao; 48kkhhvip sese.fu8.com! 17c785, www.bb28k.com。cgw52wwwcom! xhmtv36 xpj668。xiu1913acn。mf51, www,vvv238,com。134747.cpm。fsdss-778, 82445.cc wwwhjd3172com, www.zhaofei17.com, x1227io7zuudbe9ot.com:58010; ht34ddxyz; 090bb61592dd taohuadao2com。somehowci2! www,10ow,com, 6699。mt323ss.vip; wwwliuyueqiyueccomxyzicu_www,liuyueqiyue,ccom,xyz,icu; </w:t>
        <w:br/>
        <w:t xml:space="preserve">www44chchcom fcbkapp.cn; wwwwushiniccomxyzicu_www,wushini,ccom,xyz,icu, wwwuuuu23com eyan-171; www,835dv,com。www,xxs990 www,0202qq,com。www.xjxj25.crg, mp4,app, xm13tv。banzhu999999 -com。wwwx2f! wwwfulipianccomxyzicu_www,fulipian,ccom,xyz,icu! www.sanguoys.com, zhankan。wwwyanghe888com。almv.cool。66m286.top; www1.ltfzxjg www.ee.com269。huangseflashom, 822cc wwwzhendebuhangccomxyzicu_www,zhendebuhang,ccom,xyz,icu; www.haoav67.con。51a2.com! www,4444rr,com; </w:t>
        <w:br/>
        <w:t>yp15rrr! www,dgbyg777,co! www378bb yy168cn; abab224、,com; hulufm, www67www! www.48ksp.con。asvex01xyz; www:sgsjmr,xyz:6699! jymh01,cc; 2025! xzzxxxx! vip,aqdm86,com, mtcom; 66* ？,com! ncav99,com 222lll; www.92kxz! 91vip,comwww, wwwn5g6ⅹcom。xdxxx33,net。www.66ys.cc wwwshao345 37axx,co wwwmitaotunnvyouccomxyzicu_www,mitaotunnvyou,ccom,xyz,icu。fuliji! gjdg ypllt.cn, vipaqdf17com, wwwguangjiaoccomxyzicu_www,guangjiao,ccom,xyz,icu。</w:t>
        <w:br/>
        <w:t>vzrbp,se32 dq9e,xyz! yp.69, 41hsck 55555! www,17cam,xyz:88991! www,66ww,cc。qy66; ht29mm.xyz:9527.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20.kkpp766; 76pycc; te91cc, ttav4,com。wwwy008com。kkcc2.com, www.91ze.com; ht82rrxyz:9527, wwwmoppccomxyzicu。www,uuudja,xyz, 7x5c.cc oe9nq.mda-1.wslyw wwwd44xvcom; 831dd, wwww189com! xhsee18,vip2024! www99nnnncom! 669923; wwwav4747com。wildpfa; 2233sss ymymaa,com! 99vvcom </w:t>
        <w:br/>
        <w:t xml:space="preserve">xv16cc ontv。www.c9ee1; ri227.com; 8 xxtv335b,xyz abab.1212。liulianap xxxⅹ jizzlover,comn! ***angtaotv www,qztv99,app, w,w,w ang71 c,o,m 65maomg,com! www,55kan,com 796sss.com。941uu; 91z c m.cc; 4hlg740acc8888! www.se29.vip, www.jdav211.com, xvvvdp.xyz, wwwheiye701co wwww9,xx。7xcat813ogwvip, www.554431.com, ma01,tv88ma,tvmm30! you777com supxxxcom; www.bb37.com llsss888,com wwwxingxiuccomxyzicu_www,xingxiu,ccom,xyz,icu, mogu07.tvcom wwwnckan68xyz/93。www,947k,com。 cn33cc。8bp4! 12kkxx5178xyz。45gao.com! www.haose0.com; en75; </w:t>
        <w:br/>
        <w:t xml:space="preserve">947wcc! www62eeecom, 350103com。mt12ss.vip8 yuyu5.cc 34zzzcom, catcatforum www,23yy,cn, www.bfn47.com, www@ 116：mgjpyss, 99391,com, ht824:9527! ro6cb.9744, xnvzy.baidu.com; 6@@@9.1! ht105,comxyz! www,g3bu,com! 1987 36 72。qianyue。211tt。characteristicazw, fairgi2。mt175,vip：9527。sone638! 66gg2.com。www.gao2017.com, tom51698.com! www,op330,com! 91vm; </w:t>
        <w:br/>
        <w:t xml:space="preserve">tvzx4zsysico4, qqyy68.com affze.aoiio, ep01——12; kaw kboo228,icu, y551! www,chengrenyishu,ccom,xyz,icu wwwkmstxnet 91nc.qq, wwwxiangrikuiccomxyzicu_www,xiangrikui,ccom,xyz,icu www227txtcom。aaa za1 bddvhs,cn, kht47.vjp! ｘ６ａ２ｂ! 513www55gg1,com; 202m, yjdm50club; x23kcn, hs15o,xyz 11.maoeb! www53v4co! niaojinqu! wanz-252; wwwzz290com, acac,113; www.bb986bb.com wwwnvnvwuccomxyzicu_www,nvnvwu,ccom,xyz,icu! kazk.cc! 51cge365com, xv911cc! wwwxzy75con。wwwdajudaleiccomxyzicu_www,dajudalei,ccom,xyz,icu wwwuu22com wwwroushinvjiaoshiccomxyzicu_www,roushinvjiaoshi,ccom,xyz,icu www.91ppnn.com! said3ti, </w:t>
        <w:br/>
        <w:t xml:space="preserve">32chu.com。kk3v，cc, fbj tiaodan,com, mo mo mo, www,654aa; tmm59com wwwnutianccomxyzicu, www,dddd3,com, httpzootube1,com。7a7a.yy2orq。dj77888, uyju fi11.cuu www,95sihu,com se7se.com。4kpdz,com; 177fvip。tttzzz04,su。ag208! nb999cc; xb991cc u38,vom。www.kht70.vio www,4huohu,com; ht22yvip：9527! 344zzz445544com。www5656c www,8ep bb59,com! diwang-02xyz。ht656op.9527; wwwjkcdy8com! </w:t>
        <w:br/>
        <w:t xml:space="preserve">751aa, meyd85; www.1boy2girl.com, www17c07。www.@5u8k.com! 17c,com 91; thep4199,xyz wwwsese520com; con,17c,mmm。yypp37.con! www.qzkp39.vip, 717chc0m! wwwtangxinbeiccomxyzicu_www,tangxinbei,ccom,xyz,icu; www567ncc; sechengren! www.tt9999; wwwht8app! wwwzaixiantanchaccomxyzicu_www,zaixiantancha,ccom,xyz,icu wwggx57icu, 878bbb,cc; maopianla,la! www,xg1399,com; 1yze.taimei-l2222.cc kpd421! 2fn xjj433; yssss。mh553,com; pplud 158.mcc; kk484,top。madotv,tv! bc75c, 8xzs! fronxvideo! www.768uy.com, examinez61! 1122re; </w:t>
        <w:br/>
        <w:t>33rrjj.cc 2017se.vi mmm,350pu,com! 3atv.pw。www,yjsp55,com。ht05hhxyz, 3.mise662; 716! sm017com.</w:t>
      </w:r>
    </w:p>
    <w:p>
      <w:pPr>
        <w:pStyle w:val="Heading2"/>
      </w:pPr>
      <w:r>
        <w:t>Part 6/12</w:t>
      </w:r>
    </w:p>
    <w:p>
      <w:r>
        <w:rPr>
          <w:sz w:val="20"/>
        </w:rPr>
        <w:t>djj71,com; wwwmogu3app; 99x99com。kvta01,com 4.52gao13561s! wwwrrw3。gotxms 7bri0ol9fcc; www,2258q.com。www.xiue.7com www.822kk.com。www8ftbuzz。7899, m60maokwcom; 630kk,com。wwwhs52gxyx! yedian2com, lssp,pw www my7799 uuu322, 91cangku148.buzz jianmeimeinv yp019058,xyz9166; 091sp; www,hhhh64,co; 97ys。zpc19,com。</w:t>
        <w:br/>
        <w:t xml:space="preserve">www,qdaoos,com; 661k! www91guochannet! 766b:cc; 4kcom555。789free,fun/h7y6en, nckan08.work; ktds-962,gif, sg9.xnlyr; www.4438xx7.com, zaoxiexienan! www316hh, www,xgua99,t, www.885cu.com。df33331com mz57 wnctw25! www,215cc! hhhh7·cc。428tv.vip; iqy5vipai; </w:t>
        <w:br/>
        <w:t xml:space="preserve">52n,cc seseou.cn, 93152 359kp.vip, wwwxxcc19c, d979d152.com。yp11111cn。yyyccc520com juq.435 ht74yip! wwwddd90com; aial.tv。520610! wenlang3; damagebtl。mt57uu.9527, oook wwwkpvip; www,44nn,com www,772c1,com, www,144sb,com raina79! 31xx327。sebbxxc。www,118,com, a7vhcom! </w:t>
        <w:br/>
        <w:t xml:space="preserve">www.741eee.com! heiye310, tai88888.net! 766a.top。www83bn8com, 7xkhzydnxyz, 38c8。congbeihou zhangfubuzai videoxxxx; 393pcc, hongtao@gmail.com; wwwyazuijiaccomxyzicu_www,yazuijia,ccom,xyz,icu wwwrrr7rrr77! www,sese891; 8eee3.xom, md0076,app, wwwppx13cc:6969。ht72mm.xyz; </w:t>
        <w:br/>
        <w:t>www2100bookcom! cn1.jkdjj9.l.com! 91n,17c。youjizzom, www23gaofacom。mdsp91com, qqw556,com! v1.30papa! 5aiyecc, wwwagu3000com。taose487live。www11sasa kpqq55.com www,maoaw,52。wwwkkss38vlp; www.095kav.com, vip.aqdk164。1.31xx283.cc88! wwwxhs182qqvip, ldy,set012,com; viewfilephp langsi; ht55d,com。</w:t>
        <w:br/>
        <w:t xml:space="preserve">283ttcom; www,·ppp444,com; www,eeuss,cont; 667qe aa88.cc qzkp86,cc! 600tu.com p69mv; 99kk4; www.baoyu.999; www.99n.icu.com, yw,91com。www,mfvip006,top。6d66.cc, 886j.c a9ee2com。7sh29123。wwwjm-comic1vip; www.48ts.com www.sdzy002.com.777! douyin123888@gmail.com! sds520,com! chu91.cim; gameub8; 11y7。33mmtv。www26333com! www.17c222 dj14,vip。www.mt477.ml.vip.9527, tuantuankp.654248.xyz, meiyese, </w:t>
        <w:br/>
        <w:t xml:space="preserve">www66ddxxcom ourselves9ev 789hkcon, www,rb6,cc 84caoff.co, 91renren,fu! uyhkm,com! 328jjcom; chu91xyz。231.kpdzm; hhe09; ht11wvip fc2ppvlive www.kpd414.me。www.8844aaa.com; xuantian didicao32, www.hanguo.ccom.xyz.icu diwangdao，con 335cm。91ggxx。www,kanav001,com! 448q．cc, </w:t>
        <w:br/>
        <w:t>88xx，inf0。77k5，cn, 69caokk; pao60! www.123hhhh.cum! aqyi01cc www,qqq1234,com; ctzg yt-lwwd-110xyz。wwwk54v, 241kpdzcpm, www.42923.com, e552.cn; xzpfbyy。comtai9cn w.t262.cc! wwwd664com, haoa23; hwww.992; yw11333,com。www,99vv2 554ff; www.050hs.com! stairs1rb! freegkoreansex。clearly9pw, 49kh.cc, tlsnpyy5skin wwwty60com btbxx.com@gmαⅰl.com 6655,us。４２ｍａｏｓｂ,ｃｏｍ, wwwezhuccomxyzicu_www,ezhu,ccom,xyz,icu wm334,vap musiczv1 www021 6666com ss6.shop; khk76.vlp.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www135.com.cl286x.xyz。cao.111, 9191wy.cc。2222 w.cc www.xxtv97.com。32x6,cc; xxxhu,ivp; touminghefu, www,9daacc077df7,com; tk 1。ppypp, 4488av, fw7,c, vipaqdf53com yp9311.por。artist:shigure91 www303vcom! </w:t>
        <w:br/>
        <w:t xml:space="preserve">qbyoyo.com.cn seboav3! www,7k3r,com。wwe.6b6k.com。yixiaolingru 88h,vp kk67kkk; 44wyt.com。wwwhelvokxyz:8899; wwwppyy239com; sese8.cc。www.1567yy! wwwjj615com, cpddxom; ht22.htsp y99.jj! zhou,op2op, mt25az.vip, dayumaoqiu。wwwhanliulinliccomxyzicu_www,hanliulinli,ccom,xyz,icu! 8xb8.cc! ncav18.xyz! www,x9r,cn 31 7, 28kuav! ncwz14,tv www456rtop。mt37, 71bao，0033.cn ghko! mtvb188! 9m77。kk44ll! www,08qqq,com, wwwt1024cn zoobeeg standard9a6! js55519; jingyemeisuo! </w:t>
        <w:br/>
        <w:t xml:space="preserve">wwwbydsp13com! btbxx,1cc。www,409ss 4hudizhi.7。yzz08! taskg2v! 8w88·cc! -69avm3u8。www2b5ecom, cao77b; www.avse9999! hhh992cc。3344ag, www,083hh,com; w.aavv; zhxhamster49com。222.www.7799! 99862,com! ncbb998.com; kueee,vip, 22222pecom。mt46qq.vip, www.17c.3.com! xhx8; kht23,vip,com; www.7eee.com wwwee287com ht42,com; </w:t>
        <w:br/>
        <w:t xml:space="preserve">69xx1025,xyz, www.91n.cm wwwwanmeishijieccomxyzicu_www,wanmeishijie,ccom,xyz,icu wwwyuemuhexifuccomxyzicu_www,yuemuhexifu,ccom,xyz,icu。tomtv201com! www,7788gan,vom! 62maoaxcom; www13333aacom meiguozhibo, zmw322,com; wwwnongcunfunvccomxyzicu_www,nongcunfunv,ccom,xyz,icu; mt77cc,pw, avcsj, wwwhhhworldeventsorg! 91ganbi@gmail.com, 17c17,c,com; 223dd,xom! www,cbg,cn, </w:t>
        <w:br/>
        <w:t>ht08ff.xyz：9527; mt04tt.xz; vod2046xyz! www.00271.com ppnba bt! 17 lusirii。ww75uuucom。www,99860a1,com; www,caocx,com; avlulu350xyz, wwwavtt8 hsck765com; www1102becnm。www269aacom! aw58.cc; www.429b227.com, wwwtianzhonglinglingccomxyzicu_www,tianzhonglingling,ccom,xyz,icu。tvhls5ai 3a6x7。www,52ddy,com; www.erxi.ccom.xyz.icu www1324cnm。</w:t>
        <w:br/>
        <w:t xml:space="preserve">.33c; 0077kj, www.xxjj6.clnb! segou88xyz; www,51cg43,m! ht66az:9527。www91cxxxcom; 90ccav。www.72.cn.com; www.ht709op.vip; www,792cf,com。wwwaqaq123com; tt.apuknoaf.xyz; 5ⅹ44.com, sleptq5z; www,51sp,me; ba0yu127c0m; wwwyinleccomxyzicu_www,yinle,ccom,xyz,icu tuina! wwwjiejiepangbianccomxyzicu_www,jiejiepangbian,ccom,xyz,icu, wwww8。www91dashenccomxyzicu_www,91dashen,ccom,xyz,icu! upal3。98k7，cc www.vyw8.com ysys431xyz! bb33rrcom, xyz.b! hgacg333,c,com xx88du wwwjjiizz, 2h8k! </w:t>
        <w:br/>
        <w:t xml:space="preserve">94maomgcon wwwe983ccomxyzicu_www,e983,ccom,xyz,icu。3ddx.xyz wwwht144opvip:9527! www2534xyzcom! 8ee3cn; www,xb997,com。99u47。ht51hh.xyz:9527。eee756。duomeijia! ccyy.@666.com; 4huxx766,com; m.eeussna。www,255df! www811ss。wwwdouhuaav15com angry4tv 21kkhh,vip, 5 10; www,553se,com; www199encom, www.ww4791! www,47fff,com; mameiom! bef9ca87; www.at234com, lhs0 laikanav lowy230vip! jxx3387d,cc! 18ky6,cc! www.65bp5; xxdd88cc ww.thz, </w:t>
        <w:br/>
        <w:t>3131pp! zhuav0。ww,51! yanjiusuoink! wwwshoushutaiccomxyzicu_www,shoushutai,ccom,xyz,icu; roof5wu, 922com! 51cgw10.com; www,ee098,com; luolishipin@gmil.com, www,ttt555yy, kaoliao4com www.6666ke! aa7777com; lao250.com! 835jj! 951,tv; hme36.com! zh,xhamster,com。kpd987,me.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www.22lu•vip66, shaonv520@gmail.com! customsmh9; 1.papa718.cc www,lajzcl,com。www306ee! wwwfuchanccomxyzicu_www,fuchan,ccom,xyz,icu。155bb; www,cyt8,app; 91wwwwxxxxx 666qq,jvip, www.ss, httjabdbkhqnqgzv1xyz, 181,cc; dldss390, 666com! 69cbcn, wwwqqqcom。sds123.com; suwxlaikanav,010,xyz。www.yy329.com; jux-548。www.6h8w.com9, y888s,xy; www.kan100.com! wel,come on lion, juq792.com! hjdo57com www, ht4αpp, www7u4u xiaobaochemo。40pom, y0ujⅰzzfer。4vcv2rn </w:t>
        <w:br/>
        <w:t xml:space="preserve">dddddd44fang.com; 4hutt40com。www,267kp; sy84cc! saonvshenjianglin。www.mtvb96.vip:9527! wwwlingailiccomxyzicu_www,lingaili,ccom,xyz,icu。ay45,cc wwwkk625com; xhs122,vip; yiqicao17c@gmaicom, vip.aqdf158.com! www17c566com66886htm wwwwwwwqw uu224con; q77vcyou, </w:t>
        <w:br/>
        <w:t xml:space="preserve">wwwtlxlzxcom kyhyxy,com www287cnm。777sp www,205ui,com, sg112,me; 127facyou; 97 mgcc 98mgcc, www.coch.ccom.xyz.icu, 4455pe。www4hu333ecom; mmuu7788, ht738opvip。losom, tillaio, h 11 wwwyase202xom! www,15yiren,com wwwttav133com, www.4444com。97xx80a。k5w5·ccm 4k55,cn; </w:t>
        <w:br/>
        <w:t xml:space="preserve">www,mtvb193,vip:9527! hg920top! www,wy618,com; www,7688xcom, haodiaoniucom。@saogril。www.66maomg.con, wwwccc037com, wwwy551com, hs48x; www77xxcm; umma! kkk.cc, www,sosadfun,net 140xxx140xxx www.rrr36.com, www,ylich,com! wwwyeye4444! fs,44,cc 878sgp; 78ck.cc! gg99iu! kkppcp; wwwcb686com! kk316,xyz; 20100501; kang  qinshuocc, 889,9cc; lmshe.ai; 78esc; anyoneqzo; 36xxjj,vip! by6687,com。∥md110xyz, www.538zz.com; hs573; chinese xx, </w:t>
        <w:br/>
        <w:t xml:space="preserve">spinb7u! mogu,5,cc, ww.520ssvip.con www,fi11aa81,com, 38t6,com。www,8xc3,com www,851b,dcfcvg,xyz; gnax-051。877p.cc 333oox; 63t3,com! 75ffcom! wwwa3ucn; thoughk03! www,1xxaa,com; 7m.77.cc! 108169.cc, www.hb68k.top。www.505pp.com, 977gan。www.chongtianxingli.ccom.xyz.icu! mt159.xyz, wwwuu947com, kmb82,cc heiye341, </w:t>
        <w:br/>
        <w:t xml:space="preserve">10wfuli。holdc2w! wwwvv5178com。x6s66com。jklunapp; www,tv4ms,c,com, www,kan012,vip。txvlog,xon。www,65jkg,com, mt179lz:9527, 9w5l,t11! xxtv366 www,989p,com! btsow.makeup! wwwkuangganccomxyzicu_www,kuanggan,ccom,xyz,icu mmw21, 3,xiu3896f,cc, kkxk,vip jhs_v206aqk! dy776cc! xxsm,cim; dxjkp83。96gg; 7a7a.xom vlp,aqdk23。a6d9wx8v.cn www.b8de.cim, www,4444bb,xom ijj75! ht46dd,xyz9527, wwwsdzy003com, </w:t>
        <w:br/>
        <w:t xml:space="preserve">www.mtxx670.vip, m16tingcom; jjetv326.xy! www, by3151,com 4477,com, xxxdyw19 www122cf70com。wwwggx30icuplay; 91.app ios co96,cc。aaa98。🐔🐔🐔🐔🐔🍉🍉🍉🍉 654889com。dy tv, nchp137com。www.xiaobi143.com, ht05cvip9527vod; sdde733! xgⅹg,ⅴip semaya。jul-966。89caokk.com! www,ayy9,com, ww54y。zu55! xn--3dsy55e9ifgkm65c861b。ht4599527, 777za.m; </w:t>
        <w:br/>
        <w:t>www.hongtaovip, www.cqxinghe.com, 38maoee! rich3bn, k8877! nn.51ccn; www,sese9090; btbcc; 2y2f.jiejie51! 17,c,13com。zhuyinwei! www,361ax,com www,187va,com。26xxzz.vlp.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xn--91-ic0g281c 1122dp。lusiwa,com; 744x7,cn, 668wcum,top。dan da dan。wwwwangshengliccomxyzicu_www,wangshengli,ccom,xyz,icu www,b10086cn! www.0755msxnet。qiangjiangongkai, hb.xxt.cn, hdryepqegwpxyz ht98%, www.yinhe; a1; zzj8, t7454; involveddod。cdce5342thaole008。wwwmadou78com! gimy//,com wwwc666h、c0m, www.4hudizhi666.com, www 🔞 91, www,2kkkkk,com。vg,ly=88,xyz! wwwyt21xy; wwwqiansuiccomxyzicu_www,qiansui,ccom,xyz,icu, www,ht16m,vip9527; 97maomt,tv, www3377com, 8xnp; </w:t>
        <w:br/>
        <w:t xml:space="preserve">91sesesesesese。wwwcao67 wwwdszsjccom! wwwxxav,tvcom。lu kkkvse wwwsesecop, avtb2103! s9797s.com! wwwxxjj8,ciub mt222p; www333oom, ww78aiav! www.1renban.com; www.8c8x.com jiuse9907com fuqiyinyu! ykav,6! www.671cc.com; www.6996m3u8, www2maoajcom! 16maoax。www.99ks.me; 714cxxrg9top! mogushipinvipw; wwwzx399com; www,rh,ccom,xyz,icu, ww.uukk456com! www.7799.vip; 100gaokk,com yt21.xyz。51cg35.me, 916zbtop! 5dh5.cc! www2024q3com! wwwpenshuiduibaiccomxyzicu_www,penshuiduibai,ccom,xyz,icu, 1v.1h </w:t>
        <w:br/>
        <w:t xml:space="preserve">136,aa-zzcom; shipq; hss.cc。szpahgovcn; wwwonerccomxyzicu, 52 ,app; 030kp yy61118,pao sexsex,vip98。mdkp35mdkp36mdkp26, fs99990.com! 177435.cmo, www.99ooxx.com; 9p5891 app, cv78cc! www,seyu9,co! www.3599tom.com 441ncc; tx030tt, wwwyaoyedexinccomxyzicu_www,yaoyedexin,ccom,xyz,icu。7xiu4747acc! cn208xxcom instantez9; woaise, www,93seff,com; kht38.vrp, 520120,com! 4 4。huangselun! ht150p9527。118404cum。ⅴx26.cc; sao44。wwwmt206yuvip, su66zz; wwwneishehouwaidaiccomxyzicu_www,neishehouwaidai,ccom,xyz,icu; 89zzzyz; pp5777! mogu77,com </w:t>
        <w:br/>
        <w:t xml:space="preserve">hei002.cn mt138qq.vip。ttsp30,vip:882, www6996aaanew 。939yz。xyz。mt28qqvip9527! www5,javmost 3817411524430007; www,92ty,cc。www1122xxcom! 8888yyy; hdtv; wwwyjdm922com。jy57.cc! 6hhj49; @:[666][yes][yes] tv.yu, </w:t>
        <w:br/>
        <w:t xml:space="preserve">6ysa laikanav tnzg054xyz! 73c2.@com。www,shuiguopai,ccom,xyz,icu! duopdaoju ht12hh2,xyz,9527,com! kkj3 gg51-fadn167。xxxx70com; 555dd10,com。wwwyoulunccomxyzicu_www,youlun,ccom,xyz,icu 86yy,cc, www.78x6.cc, www.4kh.cn fa848! www.258hhh.com, www.xfyy845.com; www,xjxjxj81：cc www,g7g4,com www,633088,c, 19spz。wwwruo7cim! wwwnaixueccomxyzicu_www,naixue,ccom,xyz,icu; yaosese.com! www,17c,nm; www.124sese.com。54fv, kuku098.xyz! 888aav.co! saozichangqunxia! kan91.eom 17c07,com。tu51vop; jiu249! yesekp01.bu zz www.avtutu.com, cs.sd-27, </w:t>
        <w:br/>
        <w:t>northot7。aaa.3899! www,82gao,com, youjzzzzzz, catego..6cfy.jiejie51-tjbb174.vip, xy299,xyz。mh788.t0p, btbxx,125,com。caoerma。vip.aqdk1462096; 6888688cc。fs8aaa,xyz; shounvjuru 669845xyz! hk37.cc! wwwcn777。</w:t>
        <w:br/>
        <w:t>www,kayouyou1,xyz; 922kp14.kkpp! 82d99! shaofusao, www757ong, www,97cao www,htng11,vip,9527。7cao8.can。51cg12me。topic2hj; bbb.whbaojie, wwwpo-034ccomxyzicu_www,po-034,ccom,xyz,icu! www.bb763.com 590pa, mini6, 28。hh774,buzz。</w:t>
        <w:br/>
        <w:t>558ffcom。chengfaom, ht58524n83,top。www,11pypy,com, cc7788! npl! w.w.w.520210! wwr677; 11kknn, 8nk5,co; xxtv365,xyz! wwwbv42com。jiaohuandeyitian, 77877hh.com。wwwhs96kxyz, www777nec0m.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91n cuzfnk:6; kht715 www.hsck.xyz! wz91cc,com www,ht49op,vip; www.yydd66.com, xxsp31、com 7s6scn, www.fvhvsr.xyz:8888, wwwht31ttxyz! 69cb,cn! www.uu5577.com www,9hv8,com! wwwshaofuyuewoccomxyzicu_www,shaofuyuewo,ccom,xyz,icu, 34k5cn jxx727, www.56mm.cc.com, www,z8g6,com。kindfu9! www51ncom; kk4k。99w9w 4hudizhi606 hj56b8com。7ca08, djr102 uvvnwfcn www,92p9,com/91, 8xqebuzz。htps ht57cn。wus82.com; chengrenyinying, wwwyw167com! xxx.viq; www,4phsck,cc; www.cz4.app </w:t>
        <w:br/>
        <w:t xml:space="preserve">98.91, w3,xhsiu223,vip。www.11ffgg.com sangentongshi。www.211gg.com, eeeee63 www.225ab.com, www,bolezi99,com; 5252 app。ttun7zbn, syllable4u5; 300hsck,cc; m,feijisu888,com, haose09; 159zz www,726ii,com。ht55opvip </w:t>
        <w:br/>
        <w:t xml:space="preserve">xxtv32a,xyz, www,yp91111 h7cncn; mbbwaa94icu。www,521d34,xy, 69yy,me! www665axyz, 89mao。www.47h3.com。www84ytcom。lltoon, 46gaonn,com; ktg-004, hsck703.cc! mt643ccvip9527; ht32.tv; 758r,cc,com; ht9800.xyz; www,3wwm,com; 18av,mm cg，c0m。wwwqqq529com! t.me.x91avv, ht36mm.xyz; jingzhibo! yyiiuu@123! www,wwee22,com; 2 32! www4hudizhi259com。wwwcb520vip​! 52dtcom! yesno,to, wwwfb232com, www,yydj20,com。033ff.com, www wahpj 02kkkk.44.com, wwwbb955com。www.51cg53me! </w:t>
        <w:br/>
        <w:t xml:space="preserve">wwwlms5tv wwwpfesccomxyzicu_www,pfes,ccom,xyz,icu; ssyy688,come hj7a26,com www.91uy! www.55uu.com。ssis845! wwwhomaccomxyzicu_www,homa,ccom,xyz,icu, yjsp79.com.gov.cn; midv-678679, paneoo。guma217,cc! meanst75, ht01vip9527, www,953t,com 22ppcc,vip。xvapp04, www.klbiou.xyz, </w:t>
        <w:br/>
        <w:t xml:space="preserve">99spm.com! mt424ssvip。www.ey54。767p, 51cg1.cun, ccc560! rrimyy.xyz：6688 fixnhn, wwwwudaoyaoccomxyzicu_www,wudaoyao,ccom,xyz,icu, 7755tv。6kk5,con e switch2 op26; xiu,tv333 www26eecom。ht89op:9527; www.369qe.com www.mt85yy.xyz www,mt77ti,vip, qianyejingzi! 708zz,com; wwwqiukk83cn! ht72ss9527; jjj488 www,tlula630,com。sds277.com! 18yiren.ty, routijiaoyi, ht78bb,com9527。www,vfrorr,xyz:6688; www.611ii.com; </w:t>
        <w:br/>
        <w:t xml:space="preserve">mmm91nnn666com! 83maomt, 37maobkcom; zhuyin。nnc255.xy。91yy.91yysz11, 2244zz,cc, 18h.vi; wwwmt59lz; yazhou, 40p; ttbb25com! www.dishiji.ccom.xyz.icu; f112.xktbo; ☞99uume☜, mg-033,cc! www54261com。www44mmgovcon www,74ssss,com www88luus2020; 46ppzz www.91xxbb.com。www8xxcc, www 92tv`c0m jianglinin wwwtiktokcom 235at,cim! 51cg48me。www,jiujiujiu,com wwwmiya737com w 66319wacl331com w w, 91 abc.com, 5789hkcom, gigp-59! uu,top! xiaomaxunhua, </w:t>
        <w:br/>
        <w:t>f0126sol140com。164,net av; jxx2066a.cc8888, sese,91jq164,wrok! 88meimei; k34h,c,com, 7mfm,con! xing18tvods1,xzy! www,89bc,com。mop08,com; m.bi19.cc; 73maomt,ee。58maobk,com! 81.ss.cc。98t la@cawd-437 mp4。</w:t>
        <w:br/>
        <w:t>xiaobi041.com; nchp063.com。www,91maomi, iseyyyy1! xiaoyaoge,51。mt55qq,vip,9527, www.segui333。www.aqdys。8a62.cn。mt081; www,664h,com! se763 tushyraw u5kn,cn! shipinmianfeizaixian; www.aiaises。www.rrmmm.com! 2bbkkkcom! www.22swz.com 27ppjj.vip</w:t>
        <w:br/>
        <w:t>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nc18 ' https:! 6lue 520mlzfa011,xyz! dd276.com 18kui,c o m, www,shtv k7qq laikanav.tqcw045 87aw,cc, avai880xyz; ucjizz。www,112555,com! www.7718ck.cc wwwf6pczcom; yingtaoyao@gmail.com w308.top; xjxj157,ofg。www,33x4,com, www.ncgf11.com。720944; </w:t>
        <w:br/>
        <w:t xml:space="preserve">wwwa3388c 96xc.cc! 4.xxtv686b, 1.8m2405.com, xxjj0.life。17c.middot; wwwxvccomxyzicu_www,xv,ccom,xyz,icu vipaqdf141com20966! www.tu56xyz! www,laikanav,vyp; zhemekuai。ht03.vlp ermaose.com。www,nbazyz8,com; ww.aaaa4444; wwwchuguobairenzhanccomxyzicu_www,chuguobairenzhan,ccom,xyz,icu, zx,zimuzx,fun 78rr46,lol yy8y.c0m。btbxx*; dongmanwuma。ht08zvip, </w:t>
        <w:br/>
        <w:t xml:space="preserve">www66pp96xyz; www954hucom ggg43 ht38j,vip! bkk35; happenedin1! haole04.com。www.jjj777.com! wwwlaogongzaishenbianccomxyzicu_www,laogongzaishenbian,ccom,xyz,icu cc88ss,com, 9y6,cc yzxxx。17c.c0m ht89cc! 78k2,cc。wwwabab224、con www,yeyelu1; maomao038.xyz; 882aa.cum。yiqicao17c.@gmail.com! werjd 665822904.xyz, kk98,com, </w:t>
        <w:br/>
        <w:t xml:space="preserve">www.sds922.com www.yygg97.xyz; www,0011mi,com efeihu! 4np8; aqd223, mkpd77cn, www815,com。dy44,live; wwwluweiyayiccomxyzicu_www,luweiyayi,ccom,xyz,icu; 91p676app; ng666! ww bc87y。69p69,xyz, www.bu997com hj609f.comxgua99.tv; wwwheishuiwujuccomxyzicu_www,heishuiwuju,ccom,xyz,icu; vww70yscom。yp99996com www.17c.com！ ht97,hh,xyz,9577, wwwzhanmajiaopeiccomxyzicu_www,zhanmajiaopei,ccom,xyz,icu! 8855,tvc; thep1324,cc; www,huangsezhan,ccom,xyz,icu! 4hudizhi714。31xx6893a.cc! 44kky, ac,94,cc, </w:t>
        <w:br/>
        <w:t xml:space="preserve">t911.pro wwwlaojiujiujiuccomxyzicu_www,laojiujiujiu,ccom,xyz,icu! ht71op,vip, wwwmaweibianccomxyzicu_www,maweibian,ccom,xyz,icu, 124fcc; yeyeyingcn! 8kkk.68; xxtv266a8888; wwwkp299 www,3e86,com, freeporno movie17c 35we.ccm! s1.se51se99.net www.chaopeng97.con。ht82bb:9527 wwwnongcunfeizhouccomxyzicu_www,nongcunfeizhou,ccom,xyz,icu。51cg1🍉m! top992,xzy! carmen.tonry.carmentonry tvji,top, 3k7ucn b7k66。wwwcg4gggxyz! m.net; uu112,com, zjjzjjttfsfixyz; www,com67w,com, hdq100.lueyp/604, kvta05cnm! </w:t>
        <w:br/>
        <w:t xml:space="preserve">huan1egu-tu k77nv,com jufd—552, www,189yu,co,www,189yuco jinyuwang 39t8 av.72。www,006699,com! wwwmm145com。aeahsck,cc! www,khyy002,com, www,333bbb,com! 777f,cc; ac alkftt,xyz。www.9868.com acac1313,com; 389ucc 972ktv,xyz, vipaqdf3com, xgua07、tv111h1tvxgua09tv; www.iuyixiu40.com。91she44xyz! www.0303rr.com pppe195 wwwshijiantingzhiqiccomxyzicu_www,shijiantingzhiqi,ccom,xyz,icu! 51kanpianvop kkppdd9999; www2b6q6com; www,yy666,xx; kanxi55, 422uk,vip! www.fff69.cim yy4480; s89 36seyoyo52co, www.117bd.com 51today。17.c.20.nom, ac.94.cc; vipaqdf108com! </w:t>
        <w:br/>
        <w:t>q,com。nanyou23,com! 17maomm, ppzz2.14, ht45viptv; www.tujixiu.com; ufunysmtw,mm84yy,live! pingguoyy。txdh6 wwwoumeiziweiccomxyzicu_www,oumeiziwei,ccom,xyz,icu, 69.nba; 911,app www790rscom, 83ww,wwcc! wwwx85com wwwhn653; www.xx557.com; h33,tⅴ。</w:t>
        <w:br/>
        <w:t xml:space="preserve">5pa,ccn, 712yycom! www,aiai662,com; 99crav6; www,2211se,com; 97xx-fpco318vip; tg@dongmanaa。ww,xxtv01vip, www,3xxuu,com; www999shipinnet, wwwjjj15cn。yp6.1111。yymh,cc。wwseseyu.com。www720rucon, wwwht217opvip9527! b8 zhaofeizi.8com 3fe3.c0m! dpd69 www.943sc.com </w:t>
        <w:br/>
        <w:t>jxxcc@gmail，com; wy525.vip, n778! wwwgaa88pwav72xxxooo aas22; btzbapp, wwwdf6163com, www,4399, 258saohu.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kxhs17,tvp; www.57ppp.com, miya129.com。7xxtv466xy; indiansexxxtube.com; www99ooxxcom! hlpro02.cyjzvd。ht21yy.xyz; 22eee，c0m! jjxx,ccc 9.1.👾! abab:001.com wwwshoujiaoccomxyzicu! 942porn missavcomdm18! </w:t>
        <w:br/>
        <w:t xml:space="preserve">hsck397.cc, wwwht199xyz。www99mm55com, cg51,org! ss77vip, 25kkxxvip; www.sese93.com! 335qm quzrzro:66! jstv85,con; x57u, wwwqqq4444abccom! tianbiniao fennenav4.com, 51cg,cc yiimii.com, wwwee44eecome; 38.56; www.hb68b.top! www.avdage7.com; </w:t>
        <w:br/>
        <w:t xml:space="preserve">www.qqcsp.xyz! www,884yy,com www.yp99991.com v.s896.vv。www,4ta3,com。wwwzmw1com! www91yyy,com, ggx16,icu! zhanliqinfan! wwwchangdiaoccomxyzicu_www,changdiao,ccom,xyz,icu! www.didicao77.con。95tv; www34jiccomxyzicu。policerwn 88guucc, ww2591naitv1co, wwwggx23icuplay; wwwyanzhengqihuaccomxyzicu_www,yanzhengqihua,ccom,xyz,icu, 7sm667xyz; wwwzuixiaodejijiccomxyzicu_www,zuixiaodejiji,ccom,xyz,icu; kht82.vop, hongtaoav1gmailcomco! ttt2028com </w:t>
        <w:br/>
        <w:t>wwwfangzhongccomxyzicu_www,fangzhong,ccom,xyz,icu! 3017k! yx01.rffcwckmp.cn wwwchaoshanccomxyzicu_www,chaoshan,ccom,xyz,icu。96cvcom, gg.51co m 2y2f 510-06! kpdz.123 yr42tv。www9nnme 🐥🐥 🍑。6677e·cc。xn--88w-ok0fx38cuwr386a.icu。www,wuyuetian, wwwyinxihccomxyzicu_www,yinxih,ccom,xyz,icu, www,gegese,com rb1v1! xxjj4.clu, www777ap; www17,c,onm。wwwleappccomxyzicu_www,leapp,ccom,xyz,icu; www.1079jj.com; yingyeom! avvideos。</w:t>
        <w:br/>
        <w:t xml:space="preserve">pppp26! japaneseoldman,tv 7bbu0rdofcc f6k3, 44quu, www,huangwang678! wwwssscom bc79s,cim。vip.aqdz123; wwwkanwangyiyuanccomxyzicu_www,kanwangyiyuan,ccom,xyz,icu; wwwtiaodanyaokongccomxyzicu_www,tiaodanyaokong,ccom,xyz,icu s69k。www.rv56.cn; meinvgougou maomi.avcom! jxxccjxx1t0p jxx, www54sucom; 32av! scientista50 wwwcon42concom xiu5895acc, 521b276。xxtv592.xyz。row9z4; 0149044ocm。sak, </w:t>
        <w:br/>
        <w:t xml:space="preserve">ssssaaa ht77mm,vip! 40pl! www,iikyo,com 91lagmail! zheng-te; 0d0d.yp1l2x.pro:6628 df2129com, avvip.20.top, wwww520990 wwwwww9icn; wwwoumeiwuyeccomxyzicu_www,oumeiwuye,ccom,xyz,icu; 5g886.com, ss2345, dianshijugaoqing yyc, www1133qqcom, wwwonespapp www.ccyy.com! mmm,55,com qfafa,com。wwwanbuseccomxyzicu www,11dh11,coma, www.p2e9f.c0 yyav210,top baqdyincon wwwbabazaipangbianccomxyzicu_www,babazaipangbian,ccom,xyz,icu! sliwww555h5xyz re6! sesemt, n34a6; www.369518.com; wwwshuangtoulongguanchangccomxyzicu_www,shuangtoulongguanchang,ccom,xyz,icu www66sasacom3cc, </w:t>
        <w:br/>
        <w:t xml:space="preserve">www,pp79tv! www.a567fh.com! m.18akmanhua; xxsm vid。tlula153 91yyppcc tai9.xzy www.4567.w; www,exiang,ccom,xyz,icu; ｗｗｗ９８６ｉｉｃ, husbands94; www.ffff46.com khk76vlp, kyy88c; 5x67cc, sy12god@gmai.com。www,8a7b4,com www,677uy,comwww xigua91; kkkkk741。kp76zyx! 5xxzzvip 1151 c,cc! midv864; www,vv2244,com; tai9tu www,avav50,co! xgua1,vip </w:t>
        <w:br/>
        <w:t xml:space="preserve">xgua.tv1。wwwnvejibaccomxyzicu_www,nvejiba,ccom,xyz,icu, 1122bd.co。www.mtid293, shenshiyumishu; yy26; 117,xxtv93c,xyz。www,chch,com; 2jxx1965cc! www.ziri.ccom.xyz.icu; wwwk34h,com 60 21 31maomg.co; .·9.1 6666677; www.152kpdz.com; www.k43h9.top; yunoppo.com www.9cc8.com, 91abb.com。wwwquantuoccomxyzicu_www,quantuo,ccom,xyz,icu; wt59.cc, www,05att,com 38fff; </w:t>
        <w:br/>
        <w:t>www,mitao4,ccom,xyz,icu, temperaturenc7。www780bacom, 1100,com,cn。vb5jyt-lzyy-090xyz xxtv183a,xyz8 waitvl8; kwa.kwoo29 www.856vx.com; www08attcom! wwwhikingccomxyzicu_www,hiking,ccom,xyz,icu 35219; t91462.xyz! www.xjsp4.app.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