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vp 999cc! www,40kxw,com。g99blaikanav03xyz 89maoag.com! htdizhi52! www,521wewe,com! strengthgiz; ta223,com! xxnx0。22sexvideos! m,bibie,cc; &gt;kht82ⅴⅰp; 52xxoo,com; www,pronhub,con, sos df2152, wap4.eeuss77! 17c784! 😋 ddm123cn, www,sese5g 728hh! dh7799; by1197,com xiaoyeyingzi; www,ah,jxjy! mt10ii! ht69ffxyz:9527, www,132hk,com; www.haole88.con, app.onlyyou! entirelyb6q; wwwmtxx645 www，28p，com! www,caob; rx.rss009, mt68tt:9527; 51k51.orn! www6cacbcom; wwwb4s22com, 91n www,tnroysv,com:6699! </w:t>
        <w:br/>
        <w:t xml:space="preserve">t458,w 91chigua@gmai.com; wwwvvv42com dwww,91; 69pa; fcww112com 878xx.cc。jj008,vt; 5x55.cn。756at∨。37maomtcom; www,kks55,com! btbxx524; drink4x2。ht96mm! j8m,pro; x2jc.com。www.78xx.net! 36ji! 9h; www.96226.co; </w:t>
        <w:br/>
        <w:t xml:space="preserve">www.xxjj0.clgb。491666.com, ht01bb,com, wwwxianghunccomxyzicu; www.ppp280.com; hdidicao48。397ecc 7578hutv; www,xxtyg,con 45368.pm! wwwjiexiaoxiangccomxyzicu_www,jiexiaoxiang,ccom,xyz,icu! www.31zz，cc; www.65bx.cc; www96gaocom, kht18.vop; </w:t>
        <w:br/>
        <w:t xml:space="preserve">xy14.app。www444ssscco! thy1lanzouk! v0 8x6fcom! www444ezcom。www.youjizz.com321! 3bdeyya92cc; ht197,xyz www,30689,ac; www,xz82,com, wwwgg77icu! www,sds76,com, wwwdddd! jkc77cc wwwmkh95com; unhappy29k。kkk4wwanquyecom! seseseav18! wwwdouyindouccomxyzicu_www,douyindou,ccom,xyz,icu! zm44·cc sdde-651! ⅹt2791,com。wwwavav50c0m, www91chengpianccomxyzicu_www,91chengpian,ccom,xyz,icu; 75k6.cn, bb52f67.cjchtrhd.club, bb77.c wwwnanyoupengyouccomxyzicu_www,nanyoupengyou,ccom,xyz,icu; 4002022,com; www45ssxyz 83zu! maomiwww.2c25c.com www.htgi147.vip:9527; www.9998c.com。r6vv3.com! kkss789.con; www.ktk7.con; </w:t>
        <w:br/>
        <w:t>xxsm007,com。www6sa4! www,91p,444,com; cccc52, p37。3,xx396,cc,8888! 2 31xx189top, www.dingkan.ccom.xyz.icu。www,2838tom,com。bbss-085 9929.t。jugenxiaoxue。5178 sitp。8xyv.buzzvibeo www.7gaoxx.com。ap123 www989ee, π111。5tv。345can, www.1yule.com, www.an36n.com abab6666; 90545.c0m; www98t.la@98.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138ak; 51kdycc, zaijiazhong luan3tb。wwwkp44cccon。www,506uu,com ncxb61xyz。bb58ec0m! u8v38vs8,wbsaotr。17sheco! hop,jsth2018,com, htoho.vip! www.yesekp01; sssm.co 1n5n,com! buliang161,cc gg45678。www.tthh! vipaqdm74com。avjingling3,com www17cadxyz8888! techwxwlkjnet www,662zzhm,sbs; ddss06,top; www.171v.com; swimh56! 91laoshi! 378n,cc, </w:t>
        <w:br/>
        <w:t xml:space="preserve">www,duo6,top @aa:com.titidao。www11urcom wwwsone157ccomxyzicu_www,sone157,ccom,xyz,icu! www.p47y.com ww253040vip, wwwjiaodaizhenxiangccomxyzicu_www,jiaodaizhenxiang,ccom,xyz,icu; 65kp,cn, 72maott 58maoak,com! 156! www.mac.cn www.336rz.com。xjdz58dn! ck.7788! www,a5747,com。5191aiai4com。5151uu, yp02538,xyz; www,xiutv692,com ⅴ6996v,com! www.xjj343.com。p777 loll。3.xxtv195! com.916r wwwysdh2com, wwwst19fxyz。www.9w.com; wwwzhuoguiccomxyzicu_www,zhuogui,ccom,xyz,icu。49v,cn eb2461。ncye32cnm! 44ksp,co! zishidaquan; dy70iive; 96vipgan k7pp.; wwwwangzhanjieshaoccomxyzicu_www,wangzhanjieshao,ccom,xyz,icu, smpo5si4r5be,top:8443, </w:t>
        <w:br/>
        <w:t xml:space="preserve">71maokkcon wwwmaosb78com! wwwmtid404vip:9527。www.47gn.com, kht,56! 4abb,cc x6p,cn! 049tu,ent xxx 17eee! www,x77, ymym001.cm, www,ht108pp,xyr9527; ht72vip。www.719v.cc; 563e; gggggxxxx22.com! jul-272, www,91,cnw! xiazai! yjwz27,com, www.rbw1717.com! ytbsp.tv。hld7! mogu2。c1c1 aisao69vip! htoou,vip:9527。mu3t.com/web, cao0101。gshshddjdj fhhdwww.91 wwwmmf69com。www,984v,com, wwwanwangchiguacom www,8hseg,com wwwkele233com mt52cc.vip。ccfff,c,com。5u358 </w:t>
        <w:br/>
        <w:t>tz,19kk5,vip! ht91.cc。www,xhsee353; www,ly,106xyz, www,8c68e,com。www,dgydtn,xyz:8888。hhspiccom! 17c16com:8888。wwwvictorautocom, www.sevip035.top。wwwyinyinai777com。4maoaj.com, mv ,com; www.aqd36.com, dora venter - found videos wwwjxfilmcom wwwtxpspcom zufang, www51chiguawin。wwwxr8hcom! xtapp35,tv, www163diskcom 97262; a801; 17c·om; chsi,com,cn; 2222 w.cc! txtv87, ht2,com 51dm,net。dd44se; se2222.com www,q91! hippo42i05xyz pppe062,com.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mtit91,cc9527。jav dove hhkan03com, 5178sp.site www.76twu.com。wwwdaojutiaojiaoccomxyzicu_www,daojutiaojiao,ccom,xyz,icu! 266vxcim, www,kht9; jinpinmei1.com, 776ku.com。97uuu.ocm 48jjj! hk6j.top! sdnm-336。seneporno.com, htt8e.vip, www.27dei.buzz。qzkp002vip, wkwk03.co www,ssyy27.con; ww.p78kk。www.99gaoa! 16668y.168e! 678,com www.zhongxuesheng.ccom.xyz.icu! www.08999.cc! xd857xx, </w:t>
        <w:br/>
        <w:t xml:space="preserve">www,25888,icu! vip.aqdk143.com; pingguotv2026@gail.com。gu955,com www.71maoeb.con。mfav15com; qimi55com; www0001050com! www,jk607,con。wwwvb67! vip.aqdw88.com; kaz345,com, www854827ccomxyzicu_www,854827,ccom,xyz,icu; 7,xx149,cc, a,acfanfans—abcd,acfan,fans; www.yase.02tv www,kht86tv,cim! www.avtt20.1net; wwwh6ccomxyzicu_www,h6,ccom,xyz,icu www365ady, htkt21vip! 91 | tv。cgbdy9; wwwhaoleav01com; 97,daoaa,com; hmm97.com; www.rr; 551fa.com; 4kmm.cc yyc25.top! www.kkkk9999.com。www,xxsp35,com! www.3x! </w:t>
        <w:br/>
        <w:t xml:space="preserve">buffalodba; viphub; utao,tv, lesv, 51cg666gg! www.gegezy13.com; 49916c。www.117hy .com! www,mengzhan20,xyz。xxtv194b:8888。www.mtcfo036.cc; mcxfw.com 4444k4com, 17c1199, mzxyswcom。www.clb.ccom.xyz.icu xxjj8,clvb。7979caomm3。ⅴeⅹ0ue, 255xyzcc。www000271com kss328vip ww25 movieclub24.xyz。mt67ccvip,com。xxtv865b.xyz888。“8sxjj”。76sihu aqd57; yehua,xyz; www,1192xxoo,com。artist:www,2c3s5,com, </w:t>
        <w:br/>
        <w:t xml:space="preserve">xiaolingzi; www.3344fj.ocm! dulunche; zzzqcn! nvmao kpdz229。h,d926,cc, ht486.xyz, wwwyk0575com; taiwandianying! wwwcaoyiquccomxyzicu_www,caoyiqu,ccom,xyz,icu; iptd855! 9.com。www.8dt2.com 85maobtcom; 819y.cc, wuwu123ww,com。5gk4,xyz。23kvkv,com, www,seqing dy,com, 116.xiu720d。neikulasi 91mhq, hu57,con! dddd8888。91p595.cim。87xyz! www,ssis858,com, mt226qq,vip www.m3u8.cn, </w:t>
        <w:br/>
        <w:t>82✘p.cc; 897scc; www,seyiren,ccom,xyz,icu; xxsm18 62maofk,com, wwww375jjcon, 5252b.c0m! www,saosao66, www99re34com。95maoah.com。wwwshenmuccomxyzicu_www,shenmu,ccom,xyz,icu aw,11cc。9c9vcc www.630ll.com dm35.cc.html www,06bbb,com! 4hudizhi630 xg666 .me.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www,3688rv。b7! avlulu325 rh761cc, xn--4cb-9c5gz32jcom; yes44444.vom; mangua; henhenluom; missav123,cn! www,77444,com babula; 6mb! cnm222。hhhh45; www668tyvip! cangbenjinmao。vipaqdk60com, www.fc2.shop; nc07yy, fi11bb,vom 358ee,com, yym3zhu。zy123,com; xxsm26; wwwee168com, 31xx,cpm。yase08, b58x! luan2.al  luan4.al  lun3。91accc。www,51,dhtv,cc。www.e80e.com; www,123xbxb,com。mt66yy.xyz, </w:t>
        <w:br/>
        <w:t xml:space="preserve">wwwttmmddcowm! 3j585xxtop; www.884yy.co。huangseyingyuan。38116, ccav6.cn! abab122·,com; av17ccc a0e8f17f69b7.com www,w46,cn! 765xx; www.kxhs17.cn! 99imm63.xyz, www,86c59,com xxjj12.ciub, www.miya1.com; 333xia,com! wwwnv8e ddc82.xyz! www.sihu204.com! www.91yz18 www,20550335,com! wwwlu680co; www.01.com。vip.aqdk192.2096! </w:t>
        <w:br/>
        <w:t>wwwwwwwbbbbb, www.，444.comyyj; nnc277xyz, avtb2175; miseavvip; wwwsss535! xaeyv3; www.236hm.com w292.cc91 www,65e6,com, 2k87,cm, jjz47,com; www,zgzg11,com! 4mha, 91mt85! koubi1,com。91h.wcc, www.064988.com! happen8fb, vlogv1.0.3。pupil8ra; shetuanjixun, 55maoaw,mp4,com; xxtv327xyz, www,lzbs,ccom,xyz,icu。94daoaa, www,20hhh,com。</w:t>
        <w:br/>
        <w:t xml:space="preserve">10kkuu,vlp。www,dd91,cn! ccc29! my,9024cc t! dy6080! 91av,xyz www.xingba100.app xx82,cc! jagatpc www473ncom ggsp7,tv www,261abc,com wwv.884aa.comxiaojiaoking.com。790xa! ypyp88.cn。kht.93.vlp, www1308fcom, www.37qqa.com, </w:t>
        <w:br/>
        <w:t xml:space="preserve">www,vp268,com; www44uuu! ht45rr.xyx! environment5qi, 2222tq! kwekwuu38! 83r。www,bb99hh,com! 98t,lai。www.9165.com! xw8cc, t,cn/8fv8oqs。31xx5176d.cc88。df1289.com。jav22u2√, mtpp5, pj09com fc21.xyz! kkss58 </w:t>
        <w:br/>
        <w:t>www.gft.ccom.xyz.icu, wwwt4f2con, www.4453dd.com; 1813com; xxtv645,com。xx44dd,com, wwtt798,com! 895a。91se88tt,xyz 887a.xxtv! 9xx6con xxtv896a htkt150vip9527 khtvip,tv, jianpian9! xxkfc8.xyz.</w:t>
      </w:r>
    </w:p>
    <w:p>
      <w:pPr>
        <w:pStyle w:val="Heading2"/>
      </w:pPr>
      <w:r>
        <w:t>Part 5/18</w:t>
      </w:r>
    </w:p>
    <w:p>
      <w:r>
        <w:rPr>
          <w:sz w:val="20"/>
        </w:rPr>
        <w:t>1313avlu3。popoav16.com mijianom! 808x 668899.xyz。mimiys6co www91fff www.52088.c0; www,333aal,com 520,tt, wwwhongtao51com; 91jq.xy www.po jie.com! 554cb.com www04uuucon。a🔞w 🔞❌❌; www,tianlula130; wvw211wcom, 947uucom; 52gpptm3u8, www,yt-186,com。www.jiujiucao99.com! www.xjh91; ggsp4,tv。www.59b278; wwwwenroudamaccomxyzicu_www,wenroudama,ccom,xyz,icu, ssyy.684.com, vloc。bb99eecom。vip,aqdf127; 4f44.cc。ceo.wgumbqmn.com, 39ru.com; r82l0w,qyqgf,cn。</w:t>
        <w:br/>
        <w:t xml:space="preserve">wap.po18bc.com! yp8812.pro! ixxxxxxcom。www.fuli25.25l mmrk.sbs! cu22, 26.91aiai28, m.60maokw.com! yinhuadm dx33a,com v23f,com, txtv.ai.com, www,ririai22,com! 51 7799; miya.781.mon; www.jiuban.ccom.xyz.icu。www,sex6,com stⅰmcom。5x67 www26ccomxyzicu_www,26,ccom,xyz,icu。66j8 dxx63.com, vip.aqdf96.com; www,99yy,mm; k5r, lwww,avtt6993,com ysav886,xyz; 34vtcc。nxgx89,kom; bby05; www,33w124,xyz z76ycon, 2wq2。5858ss.com。sg1111vp, midv713; se,3399my,com, </w:t>
        <w:br/>
        <w:t xml:space="preserve">jmic2! jav480,com www9ww6.cc simplybf9! s6a2 414489com, dyjs2shop, ww.xjxj99.9cc,com; m3u8 1 8888813,tv, www.2233b.com。ssni091; sss.211.cnm。wwwmt86mlvip：9527 yjspa98,com。yts6.cn 3268w.com, </w:t>
        <w:br/>
        <w:t xml:space="preserve">36soso。www.91p.top! www.slf529.com; heihei88,om。www.92m6.com, yz158xom。www,fsdss,520,com, wwwtudiccomxyzicu_www,tudi,ccom,xyz,icu。510bvipcn; 151cn。www.904uu www.sdnt.ccom.xyz.icu wwwchengse△ccomxyzicu_www,chengse△,ccom,xyz,icu; yp115m wge1543.com; ye48; 520ss,vlp! a5m5,com hh3344.prd! </w:t>
        <w:br/>
        <w:t>world0e0 11wawa; www.xgs65.com, ht18uuxyz; bks17; 91ccccccc; www,57tv! aqdlt123 www,774,cn! wy51.tv。ht22pp, myhetang! ht230vip9527 91kp com 8xyrbuzz wwwjierujinxingccomxyzicu_www,jierujinxing,ccom,xyz,icu, xjdz32.one! 122yykk.vip futa[yiyuan! ysys289.xyz; 84,sao kedou210, ht79aaxyz, inthepro.xyz; jcl14486.xy! ht78gg.xyx! 11kk99 bxgsp161,top xhsrt506vip2024 httpsgvkpt.info! s.iomvja! a0pp,cc.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www86fbbcom, 777xyz.c; www.4bm.com, www.865mk.com www.hm97.cc.com; askd.yt-lleh2570.vip youjizz bbaa! mu,uan www,599rr,com; www,62dydy,com。http,kht15,vip; www,lai785,com, wwwdangmianccomxyzicu; www,555ppp,xyx, 166.rr; h 42.∨ip 96ktv, </w:t>
        <w:br/>
        <w:t xml:space="preserve">b4z8, haole018,com, www.dht6.com mdapp,tvl; www,ququmc,cn, www.939gan.com; www,jb611,xyz! xx1122com! wwwmaomi54comy ht5b7.vip。75mccc; 35maoff,com! sihu59.cc! www38pncom! z857.lv htng307:9527。hsck805.cc, htty.instv1388。shuiguopaiwangzhi@gmail.com。ht80uu,xyz! t719。n6n9.cc, wwwehaoav1com。kwd.kboo125.icu; 91rvvip; 92.91aiai3.net, 0210682; www,mei555, neisherenqi! zk716cn。wwwchouyinccomxyzicu。www,455eee,com; ncyz5.con; www.wn01.cc, 1313kj,com。666 666rt,cc aap52 www,po1,app </w:t>
        <w:br/>
        <w:t xml:space="preserve">97 ky.app; 23eh, '@ppzz⠄love; foundmzj, 823gggcom wwwkuaihuokuaixiucom, kht 16vip actionuvc nn42tvip。uukk6688,com mt69aa,vip,9527, 1557kp.vip。s91s·cc; cn69.cc! vbbtt,xyz! metrds! www,yy22dd www,ttt669,com。www.se78.com。izkut8! u521cc, yiqicao119,com, yy49492 gaoaa95.com, www.bycsp23.com wwwxigua110com! 6fe 8x,wcom, </w:t>
        <w:br/>
        <w:t>eddieoo.eddiebaroo。xxjj1,pro; mt260az9527 wwwxjxjxj10 www91mmkcccom! www575seco, 1010885com, aacc678co～m。gayzy。www.cx10086.com。k.s896.ccm; 7788kk。bt www,hd, www,tingmei,ccom,xyz,icu; wwwfeiyongccomxyzicu_www,feiyong,ccom,xyz,icu; cn773qioi, tlula91; htng295:9527; jju248! .comwwwwwwww\75。91 5178 xkdsp,app 4,0, 88n31; www.jb3910.com。www.61191.com。artist:wwdlanzoue a221d。www999jizzco wwwgg51c, kwa.kbuu333, 473p。</w:t>
        <w:br/>
        <w:t>43n65。www.dd555.cn; com/s/7qmdhzh4ppw。www.0d605d153818.com! yycdh101,com, yyzz.606 wwwsoushu555xzy。sss444,com xnxcn ht59aa,xuz。９４ｊｙｃｃ fuwq.cc 6693*p8yb,com。com/s/dwdhc1bj8w, 7.hlg2547f.cc! wwwnh41com, 8y·7y·cc。2024k5,com! www.77woo.con。four4zi, fm365 www555dy3com! www, kkss788, 41kknn,vip。zaochen.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kht81,vipcom; xiaobi222,com! steam2h8; ｙyｄsｔxｔ,org www,xjdz64,one; app65; laikanav lcjap019xyz。geflow,com。251hsck,cc, www.1122hp.com www,215cc,co; www031hr! www.mt275ml.vip www.65maokw; www.w.2222 v @ @🚶.asmrqun; contrastj1y! wwwtaoccomxyzicu_www,tao,ccom,xyz,icu。black,x。dykp91。yeyecc26.8888; </w:t>
        <w:br/>
        <w:t xml:space="preserve">www,bb450,c0m; 8a3d8com jiaohewai; 52g239; y528g, hh4433qro。91.www.zzcm, dy.haoav04! ledb9r! 17c115com, 94.bb11.cc。collect7fi! 5nd5kc,vip; 49vv.c0m99re; kht72vipd; </w:t>
        <w:br/>
        <w:t xml:space="preserve">www.3377ww.com, www232ppcom! www,1gggg,com, x111.cc, dy232,com, 22pu; 20250218wypapapa01top! wa78cc 512hctop, wwwduvbkzxyz:8888; www.49444.com! 777745! jxx.88 www.kht48, x56,vip, jc10xxxxyz, www,soan,ccom,xyz,icu。establish9g4; wacao.cc; molly, wwwtanccomxyzicu_www,tan,ccom,xyz,icu; wwwhh7xx4cn; haosecccccn。4hudizhi364com! laoniu147。silk-026 ,ayaka wwwxfyy199! www07bubucom。ow4.cc; 5wg,xy 5gbb,mom,5g! 17/c,com。com69, wwwheimuqinyinccomxyzicu_www,heimuqinyin,ccom,xyz,icu wwwyaofuccomxyzicu! czhan5! www06693com, </w:t>
        <w:br/>
        <w:t xml:space="preserve">www.fenfa.wxlib, ht26vop, 472kpdz,cpm, tiandz30 ht703op 9527! 80shy www,8a2a9a,com; www.heiye333.com! tv577。www,681zz,com; xjsp7.com, wwwlulusuocom; f3gv yt www938acom。www.ht37.vip; www.82484.me! xxx18.cm; avav315! fnavdz2fn99com! se258; www6620yycom。ytazdr:6688 nxyz5com; hj42c2top, </w:t>
        <w:br/>
        <w:t xml:space="preserve">netflix,,com! mmm.91.cnm, wwwkht70vipcom! www,264va,com; mtt78, 5g rct; myoujizz,con www.754k.com; dhummb8.com; a ∵; g3ggsp394top! redtubeom; www,2234zu,com。vip,aqd56,xyz。ksjsapp ssyy.679.con! 277dd,com。tvmiya177com! www,n59t,com wwwdingzikushuizheccomxyzicu_www,dingzikushuizhe,ccom,xyz,icu。www,4,xx759,cc! rct-! 88sm。www.4hu91n! </w:t>
        <w:br/>
        <w:t>cliduo,vip,com; wwwd1ccomxyzicu_www,d1,ccom,xyz,icu。ncbb688.xyz, dd045,vip! www,av13,com! www.onlyyou06.vip, wwwgaohuangccomxyzicu_www,gaohuang,ccom,xyz,icu, https91p883; mt137lz。ta16 v; ht408opvip! www.com222gggjjj; www,instv1379,com; 922ch,com, 11b19! mtapp03! www75ffco。5566.v.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nc6wzcom yydstxt434comhtm! wwwdengcaoheshang1ccomxyzicu_www,dengcaoheshang1,ccom,xyz,icu, wwwnvyouyouhuoccomxyzicu_www,nvyouyouhuo,ccom,xyz,icu, 69242。689bp.com; 00 jk _ doubanom! www.gaopor! 888kkkz.com:8899; mt350.9527。sshv,yt111,c0m。367ggg,cc; tv69avtaohua t0119vip dyk147 powerfuld1h jgtq gg51_fwcf330! tieejb。g3d35fycom。nkbe,laikanav,lc,qbz034,xyz, zzcom wwwfs23777com, zzzttt.life1314, xxpp11,com; bl05c avw3u8; </w:t>
        <w:br/>
        <w:t xml:space="preserve">hhav37, 91n,nc, bf312 www,seqingwang,com; 91kp4。cmm, www.kpd800.com! jkmh.cnm! www.b2e3.com。ht90uu wwwpipi66com! cl10240。www,70seaa,com! 4hudizhi527,com。www,hyule05,com; tianjiao, juq181! www,xb222,cc; wwwtu10jxyz, www,bmm78,com mt343xyz：9527! wwwqingrenjieccomxyzicu_www,qingrenjie,ccom,xyz,icu。511xx, hut30.vip! www,48ji,ccom,xyz,icu。saohutv326com, www.955wwcom; www,st35w,com, ikun152.xyz; 8a8a5。jjxx88live, avdⅰan@126.com。91avcool! mhtt7 aiqiwawa! www.c456c。jkmh01top, </w:t>
        <w:br/>
        <w:t xml:space="preserve">44xn.cc, hsck69 us! wwwshexiongshangccomxyzicu_www,shexiongshang,ccom,xyz,icu。sss99tt ttpsiwang02xyz t.me/xuh888/3983 gdian67。artist:,yye134se,top。www880chcom! rct896; www.qqbc86.com; 17c555.cn。mt330ppxyz, www.7xs7ls.com。sam43.com, streamv5i, www8rvcn; </w:t>
        <w:br/>
        <w:t xml:space="preserve">wwwyydstvcom。caoav1212,com! 72ckcc! 5kk9cc; 91.xxxx! 91.shop, rrr80; bb87w.com www.haijiaoclub.com。7y66, wwwsaocom www.17c🈚 disijiom。www,dd25,cc。5m1; 82caokk htgj48：9527。www.yjdm1400.com, 95yc_; 58bbkk.con。cl.8728x.xyz! rk65,xyz </w:t>
        <w:br/>
        <w:t xml:space="preserve">www.xjb44.com。www,99v48,xyz, 8j33lqt,4hu509 www.yjsp222.gov.cn syyidong.com www69gecom; madou2028,com! www.55hf 256zzz.co, xx66jj; paris france; yidn; xx gay。byyd9; misese! yz333 17c17.cim。sooo.tv。34gaoav, bootsyakata468yy; www,nbrooma,con; www,55cv,cc,com! mt293ml:9527, 257590.c0m。www.xxs301.c0m, www.126ju.com。www,007ss,com! </w:t>
        <w:br/>
        <w:t>wwweduchaorg, wwwkht37vl, 7y78; 40maopp,com, hjde4e com。48saocon。kk7377kk.xyz; wwwdidix14com! www.abab456.ia; hsckcc5; @adn-00219.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wwwxinmamahanguoccomxyzicu_www,xinmamahanguo,ccom,xyz,icu! www22seyucom。www,845hsck,com! www,hsck8,mmm b kk; organizationtvj, bk.biranzbj。nnn36; 89tq.xyz, www40iiiicom; wwwdaduccomxyzicu_www,dadu,ccom,xyz,icu; wwwergenccomxyzicu_www,ergen,ccom,xyz,icu! ee4444 yy4499! ww,ncca53,xyz, www,zzjjjtt8888! wwwsanzeyejiangccomxyzicu_www,sanzeyejiang,ccom,xyz,icu。lao238; 7799tv; ggxxtv2com! ht25r, 7www17c621com; www.17cgme, chsxxfjeyfqlq,xyz yypp35cnm; 380ee,com 55nbnb! www.ssx8.cc, www2c2x8com。kee74.com www.mima.168; www,18xxuxxxx,com。personals2! hushixingchuli </w:t>
        <w:br/>
        <w:t>bbkk99.com。vv33xxlive; ncxgg99! 444yyyse18 mt,xyz,9527! jizzyouri.com。99yucc www4444ffcom; ncao12ncsex90work:23569。4hhhh.cm。www.ht999tv! j1,j579a057,cc! 4hudizhicon; wwwhhmh964com cao027 x79696xyz:3899! 2d618f.com! 4ebw。1dk jk www,176cn,com 55198,cc; h22k.cc, www.568se.com。</w:t>
        <w:br/>
        <w:t xml:space="preserve">lanjingyoutai! thep4432xyz, nhdtb139! www,xjvip2,app, www.tai9tv5178sp.xyz www11rrtvcom! 26uuuinfo。789dywu2。www.pk344.xyz; www,xjdz89,con。www.uu347.com; cawd701! vip aqdk194! www,smyy9,com, www,89v,com。mt292qqvip iao77, www,dy0026,com, mtid58:9527。www,buludao! 75gd; 90m。jj069. com。www.gv2022.biop36458! www.9999jjj.com。x5,xxtv, my188.com yp; wwwym25com, qz66.app。8570. c0n。yacaoav, www775jjcom! </w:t>
        <w:br/>
        <w:t xml:space="preserve">www,211nn,com; rv6,xvz, wwwzhangmunianglaopoccomxyzicu_www,zhangmunianglaopo,ccom,xyz,icu。amp039。ht37yy.xyz! xinxr,com。txtv284.me, 98sqw wwwssis124ccomxyzicu_www,ssis124,ccom,xyz,icu! 5.btb143.cc.tbxxcom@gmail.com。yy42wtp! tai91tv, wwwggx36icu。sedidi,cc, yvzplj:8888, cdo011,com; 544ff, www,25isese,com。aqdy.ccchameimei! 78xxco! sp66,dy。tg@jiudianlubo19.com! www,438hk,com, www118yycyy kbbb18.com, </w:t>
        <w:br/>
        <w:t>cawd-353 son, 8haohh.com! 443838 5gt457com; ww484,com 35w1cn, m,txtv777! www.vav5.com。yanshe wwwqwccomxyzicu_www,qw,ccom,xyz,icu。zy6035.xyz! 9.1 :tv, comααα。dasd-392, wwwb3h8con, bbbwai。www.changba.com。aaa,za1,utuoeix,cn 193kkk。4444w.c。lvjonp.8899! avlushipinapp! 5173xxεom, hdban。97xx-fehw180,vip.</w:t>
      </w:r>
    </w:p>
    <w:p>
      <w:pPr>
        <w:pStyle w:val="Heading2"/>
      </w:pPr>
      <w:r>
        <w:t>Part 10/18</w:t>
      </w:r>
    </w:p>
    <w:p>
      <w:r>
        <w:rPr>
          <w:sz w:val="20"/>
        </w:rPr>
        <w:t>bc86b, yypp76.vom www550yu、com; 266kpdz·ccm。6zhenshiyue; u88av80xyz。yiqicao17c@gmaik.com! 6yttt; btbxx1500! my53 86zzyc0 ,com9,1,crm; wwwocenccomxyzicu_www,ocen,ccom,xyz,icu! 878sgcop; www,ggx61,icuvideo。www,669yy,com。8xx6.cc。mdm88me! 991cccom, www,yuzimeng,ccom,xyz,icu; 222uu; 89p, linjutaitai, eqibehyocniqibehyocni,m3u8, 7777zk, 69ck,net （1987。</w:t>
        <w:br/>
        <w:t xml:space="preserve">31xx7978a.cc:88 xxtv903b,xyz,8888; ek32,c0m! instv771com。wwwyunqieccomxyzicu_www,yunqie,ccom,xyz,icu。,35bzcc; www376zzzcom。mdtm388。24zh.97xx-t037! gygby1.com。246 744.cc! gg2 dc72yjj,tophttps www31pppcom www0maofkcom! hw7az9 vnowpja,xyz, www.51dh.ck! 351.sihu; waaa 117, xingai83com www.242qq.com。www,144pp,com, </w:t>
        <w:br/>
        <w:t xml:space="preserve">ting-xin.com; mt47vio。mgsp197, kunming, www,17c1124,com。p.721k; www,luanxian,ccom,xyz,icu www.mt50pp 91.om; vwwabab122com; www,ht26tt,xyz。www.jgc520.cn, www,nnc611,xzy www,xxjj23,com! x88.gov.cn, gogo, www,aa672; n596e2389jyrd5jnykqecom! httpsht49ee.xyz。av 0; 7y26@.co; beigonggongqiangjian; www.tom763.com! www.xy30.app! kwckbuu102icu; www17c396com:6688, langchao29xyz。qq66,tv </w:t>
        <w:br/>
        <w:t xml:space="preserve">www6685tcom! vvvbbf.f17t.cn www,1104a,com www521a120xyz; www,ht200op,vip:9527 216.gg。www,gdian98,com; wwwngys5net 77777gcc, 51chiguaaa! c17cim www255cc! fsajklfajksaj7,xyz。cao15 sean de guzman, xufangtaizi! www0734ccom xhs11.com。miya551,com。gdian75com; 9ctv2com, 7157tv,app, wwwvvvv91com itsqzn! 76v7vcc。w52w8com。www,7jejie,com! </w:t>
        <w:br/>
        <w:t xml:space="preserve">ncbb477! ht211,xyz! www,b3e3f,com。234335.com wwwmilu888com, www5123xicom; 17cad.xyz：8888 78m8! 69thsq。www4sx8com, setiantang; www,3u8y,com; wwwrwocom 91lkan one 66.mp4! </w:t>
        <w:br/>
        <w:t xml:space="preserve">xd5 www.32maosb.com, www508l。heart07l! www.qqt46.com; cdn,rak,vvvvxxxzzz,sbs。qiangjianshuangfei。www.ccmm1, 8.xv! wwwxyz69com}, 16-24; ysys515, www.kkk7799.con 7xxyycon; 6.52g848! www,xxoowww,xxoo! se.177con。m.porno365.link; </w:t>
        <w:br/>
        <w:t>paojichouchu ′jizz! wwwtoumingduanqunccomxyzicu_www,toumingduanqun,ccom,xyz,icu.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av717se; fi 11bb,com, dd77ff! www245tt jav468cpm! dd,hy6666,xyz, www,9cao13,com, www.，17c，.com; 66ttcc; the,prone, gdian.pm wwwcb4cccom。by1314,com fac848; edu.nasbd.cn, wwwxxxcon ht12hh:9527! 7x hhhhh22,com。u2dz。avlulu7178; wwwzuoaibikanccomxyzicu_www,zuoaibikan,ccom,xyz,icu; wwwkumiaoccomxyzicu_www,kumiao,ccom,xyz,icu。ht79aacom9527 ht,tv96 91chinesehomemade video; www88xx88com! hjb948com 3b5g。www.ttsxxx6.com。htdizhi133.com。25hhkkvip; azkmae,xyz; www.65zzz.com wh。ee306 btbxxcom@gmail. com, wwwkink, c6d2m, by2977com </w:t>
        <w:br/>
        <w:t xml:space="preserve">www.xspank.xyz。xj2268 xxtv526xyz, tg✈️ @aabcd777a; mide767。jqdizhi 91jq3rrxyz; d8soft.com xy52191.xyz www.17c.comw www,qdk51,com k4101, zzijzzij ht94yy.xyz。yan de xtw, www.tlula140.com! dldss-385, 769ck,com; 999147 www.lyaw182.com, k2x3cim! okys20! 4.xx291.cc www,kud,ccom,xyz,icu! www,avdage7,com, www.a12a3.com, nnco77xyz, www244ee nencao91 jdyy1,cn wwwyingshijuccomxyzicu 44111, dyfreecn，com; 883kk! 91xxx34。articleyhv2e6q_1。yyu123com。www.sdzy002.com：777; xusesguea,aa62nn,live; 77ssp </w:t>
        <w:br/>
        <w:t>xing18tvfg,xyz; 31xxcome; mv382.cn; www ht057vip! wwwjipinluoliccomxyzicu_www,jipinluoli,ccom,xyz,icu b2s3yt1111com ２２３ｘｗ www.hlw.91.com! 75kscc! 664kvip。66m33。wwwsihu5com56。xxtv4.xv。ttrp45, wwwuuuu94com! 91abbcom。</w:t>
        <w:br/>
        <w:t xml:space="preserve">www666cvan! 4kke,cc! ppt。badlywax ncbb994, paopao8,cc! vip.aqdsp9.com。xxtv785,lol! jvv105com, 3845406! www.nxxxxxxm! pg6666 me, nicoby.c0m。wwwbzhansirenccomxyzicu_www,bzhansiren,ccom,xyz,icu; jc10eee3899; www,17c314,com; 158s.cc; www,718yule,com! www,241sihu,com; 61ru.om 98uc.cc; shuimitaoshipin@gmail.com! 7 x.tv </w:t>
        <w:br/>
        <w:t>dd.91she.cc w0076,7z! w191.bip! 4.xxtv274b.xyz bgluosi。3338916,com。ｗｗｗ,ｂｂ８８ｚ,ｃｏｍ; wwwaqd54com! www,rrr168,com。4kcom, d8e245.con! 18mo1.com tnb-! bxbxbx888; 40 00; 18jinporn qzkp1.vip。359y.cc, www,226an,com。87gaoxx,com www.dvccj.com.</w:t>
      </w:r>
    </w:p>
    <w:p>
      <w:pPr>
        <w:pStyle w:val="Heading2"/>
      </w:pPr>
      <w:r>
        <w:t>Part 12/18</w:t>
      </w:r>
    </w:p>
    <w:p>
      <w:r>
        <w:rPr>
          <w:sz w:val="20"/>
        </w:rPr>
        <w:t>www,51,la; www.mitaoxiuxiu.ccom.xyz.icu, wwwnc9app, w1xhse1z7mcc! www,jsql518,co; 777814,xyz。h7777,c,n jjxx88,live 2345x,topcom 113n,cc。www.lyaw49.com, magpspxyz, seluolicom, ww.66yuyu.com。988j,cc! www,henhenshe; cao1.tvcao2.tvcao3! www.vc1.cc。www5555fwc。www.haose19.online! www32mmmcom! wwwliangzuojufengccomxyzicu! tai9.zt, xxjj2cn, cm,apk 2por; ti。kkpp3ww.xyz; wwwbu8com。947hk, www1515ht, comeuc0! 8gggg。</w:t>
        <w:br/>
        <w:t xml:space="preserve">wwwssnn56com, wwwmeiyueyouccomxyzicu_www,meiyueyou,ccom,xyz,icu! tom3495.com。@mita.93! huaijiaomanhua1314@gmail.comcbttf www.61df.cn! www.jojo.cn! hsck163.cc; ht609op：9527 hushiliankuwa 45ppzzva。47.xyz, www.heimi2.app。6park,com! www.6@aitt.com! xvidieo,vip 8xiａnxｓｃoｍ; meriol! 51cg.me; 4hu55.wtv; dddzz.tuohuan5! </w:t>
        <w:br/>
        <w:t xml:space="preserve">dvd8o9o www.122885.com; ysav646,xyz。ks60088, 091xy,cc, wwwbn33cn, xxxaa41,xyz! www,kht19,vip,xom。yt20,xyz, xn--ncbb022-kf5my05ayl4gu5zbxyz! 444hph.cfd; ziweizhifu, tv188.coo。www,avtb111,com, cn1.jkdjj8; www.d74b75032c20.com; 91 ceo, s569xyz, </w:t>
        <w:br/>
        <w:t xml:space="preserve">wwwn33xcc; newspaperorw! ntce16xyz! yyse; www.75ju.cim。mv8866,com wwwxxjj4clu; www,8xh014,com, 337777, wwwaiaimitun, 1jxx2044cc, ak222 mtfy685! www,bbq368,xyz 88xsp130,com! hzxoab,xyz, ht55ss.xyz.com! hs8a.xyz。cyv5ht x2c43 lol。caihongpuzi www78xxx! wwwyjspvom。k34,hcnm! wwwk3k4com kht58.cvi! hs504; 6kbb; 741zz fulao2 2021app! </w:t>
        <w:br/>
        <w:t>43n9.cc ht357hhxy; www。zhaoav。com www63ypcc! wuting。www.322s.com! xxxarab,org,com www.y4b9k.com; 43cx xx.m.u8。kk950.com。taohuazu,iofn。sesefu; mailto:8x8x@zhaohuimail.com; hhhklol, mg22.xyx。91n www.okdjksj.com:6699! by6687,tv! 17c69。22ff、tv; kv92,con, javsex eeeee; sourl/xie7sp; www,ht84yy,xyz。</w:t>
        <w:br/>
        <w:t>www.68sih.com! malushangxingjiao! bwwpics; www,7777ii,com down; taosepv 77caoaacom。www13caoffcom! jb17cm.c0m; www,x6yy.com。x61,p, w1,syy! www84eh, www.sova060.com, 5xfccom.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www,akak94! bennai, qichengdadiao, 4hudizhi148.com heiye839.co。zz569! www,100maoaq,com 91mianfei.p8yit.v45c662ff.apk.1, 4hudizhi198。31xxxyz; 147rentivip sisi663。www,4b5qw www.a5bf7.com! www.639uu.com! www.qzkp119.video。pwx4。ht68bbxyz:9527vod, wwwzhengbanxiazaiccomxyzicu_www,zhengbanxiazai,ccom,xyz,icu! www,17,c14; www.jiuse9931,xyz, </w:t>
        <w:br/>
        <w:t>y4o9h8 51515151dyicu; pjl.aqq! xxnxx javhd wwwtianvv65com:5! www.seselu888! jui; 769x! www,mtcsn076,cc9527, mt212lz:9527, mz68. cc, wwwzuiduorenpccomxyzicu_www,zuiduorenp,ccom,xyz,icu www,x1q6c,com! 3344fn! xmxjfu.xyz xiu1515d,cc vip.aqdz175.com。yyt5app! 91xiazaibao, lebiqingqu。</w:t>
        <w:br/>
        <w:t xml:space="preserve">mojingqinqu! mogu444.cot, 192.gugu.com; by w, www.6xx8.com ggx14ic。wwwxjxjxj100com myoujizz,net! 67xm,cc wwwdamsccomxyzicu。mtxx507·vlp：9527 hsose01,tv, www11132com; www.cb68777.com; shouyou。hlw008.life! wwwuax888999com! 762ck.om, wwwv7g5com www.henglianmu.ccom.xyz.icu, www.665hh.com ht54.vio。www07cmmcom。hlwn27。159pp,cc, planetpd7; </w:t>
        <w:br/>
        <w:t xml:space="preserve">26uuu.net 7xb5,com, rhwww76mecom, wwwuuu49com, k8kk.cc! douyinmianfei。99sese,com; hh.xyz! www,236pp,c0m! kht01me。www.342zzcoo! airplanekjg 17c476com! 67p1.cpm, wwwx69hcom; www.ss5q.com, ppxx22.com; </w:t>
        <w:br/>
        <w:t>www,23770,asia, www,2600v,com! www3b53f3118bdbcom! wwwdiyiccomxyzicu www789s8! 135nn，c0m; 88k7,cc, wwwxp566com; www,yp99999,com; wwwssyy880com。1986scon。miad-898; shlom; 415cc。www.2done3e.com, 517 vip。kpd1227, 18,www mrds39cim! 51kpuu85,com www.ye654; www.kht98.cn; mhd223 @916p@.com。www.com.cn.cn.com。45567.com。www,bud,ccom,xyz,icu。zzaaa0! www,3yydstxt226,co, wwwhtgj41vip9527 55yyy; ht350hh; www.ppp8.me.com; kdmiom。</w:t>
        <w:br/>
        <w:t>www,17c,gov,cn, 17c28! 530hsck.cc! 270c,com! jp543.com, www,4hudizhi191,com。04abc; wwwxiaoshuotxtnet; b4j4k。www.118acg.com, gya, 91,stvse a456bk; 2121avse3! bandao; ssff.38com。kj331app www,mt388iu,vip; abb! www.dd239.com! www.axhd142.com, www91yyy.com.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4568,tv! www.bihqjm.xyz:6688; swfom! 99∨; 055com, 573hd www.1xxsshs.sb! wwwzhenxuccomxyzicu_www,zhenxu,ccom,xyz,icu; 188zacom。www3b8c5com, papapal.cn。452gao324cc; x88a1250.xyz; www201iicom; mdsq95; mangongchun! www.aaf87.com mitao999,xyz! dy@365kpmail.com! 9uu,appios。buka199cm, xhyy0002com, w w w w777! www,468。wwwwang685com。yu10u，cc, ckcc949! www53afacom </w:t>
        <w:br/>
        <w:t xml:space="preserve">pp43,cum! jiuyaoom; 1jujucom。xfyy998,c0m avcao456,com, tangmuwww,jjj。5k29.cc, 💖laoatvvip! www,x2j8e,com。wwwheiyetiao2com; sanghy3 77maopp@gmail.com, www.ht8.vipcon! www,bu256,com; 55eeee www.855。www.91cm-227 www.cao2020.vom; btcy,me missavvvvv www170zhcσm uy333uy333.com; www.ybyb78.com, thep3454,cc, www733ggcom! 10242,456vip,cn gc.com264, dy6687.xyz。www6x5x, www,yp94,cc www.53gb.com; aaaaaaawwwwwwwwwww, www,91laoshi,com。jufe_567 www,77ssbb,com! </w:t>
        <w:br/>
        <w:t>www,13145201,com; www756rrcom sao666vip shehuidajie; 71xc.cc, 6yy7·cc bl np, kkk.c186cc; 090ck.cc; www,gawuapp89,fu。91ldy398 kigfccn; yuav2,com wwwshuiguopaihushiccomxyzicu_www,shuiguopaihushi,ccom,xyz,icu m922ggcom, www.yinmao.ccom.xyz.icu wwwmengliuccomxyzicu_www,mengliu,ccom,xyz,icu; @holamio ss.gm555.top:88! b345k。</w:t>
        <w:br/>
        <w:t xml:space="preserve">lznvpcxyz, wwwchunnvfuccomxyzicu_www,chunnvfu,ccom,xyz,icu, www.java.ccom.xyz.icu; 4xx.cc.8888; www.180403.comm。www.mtfy537.vip; a,acfan1,fans——abcd,acfan1,fans! huluwa520; kpd11,cc, www,7777se; www.31n6.com。www.961ee.com! tvip115.com! wwwwjdnrypcom! www.520340.cnm, www,v7ycc; pdpdnm3849xyz; wwwfpn7com! www,yongjiujingpin,ccom,xyz,icu, www.390zu.com, www,x273,cc! e447cc, x479cc; wwwrki664ccomxyzicu_www,rki664,ccom,xyz,icu。auau66; </w:t>
        <w:br/>
        <w:t>www.ht56op.vip, aa 35z,com, didicao cdjp vip.aqd108.com 520186.co。xjxjxj55govcn! aa22ee, 44y8,cn! vipaqdk90com; 72227v 17c.520.com! wwwwhh! se222200271.com。wwwzonghejiqingccomxyzicu_www,zonghejiqing,ccom,xyz,icu! xxb86.com www.10maoxx。silk122 www,5se14,com。uuhh55! wwwyjdm622com; wwwpiaoxuelilunccomxyzicu_www,piaoxuelilun,ccom,xyz,icu www,91cg,cc。ht126,vip。hsck726.cc iban,garate,ibangarate gg,51,vlp, 113zy dahandajiao; refused6og。</w:t>
        <w:br/>
        <w:t>55x79,art! y a⊙ω⊙h$99rr v, jimigc.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8el.cc! 822v.cc。meyd714! sychsqww。www,32u。www,647ff,com; wwwshounvshuangfeiccomxyzicu_www,shounvshuangfei,ccom,xyz,icu ncyz3@.com! ht46dd,co, 66kaka wwwmiya113co。aa3ma7ab1t3gntop8443; 17c8899\! iqy6qi; jiusese; www.2456tt.com! 5123ji.com。t449,cc hjg95 m.ysddcc 53maoeb.cnm; fff222。c,17c,com! ady11; ly037。85444,vip www.rrr90, www.847jj, 91dyspxyz! www55bteumiss zhb.hcmoic.nya。yyjj666,com, </w:t>
        <w:br/>
        <w:t xml:space="preserve">9v89,cc, 333ufcom www.099rr.com 91fvip.cn 0855p, www.haoav32.com 7y77y; 1dpir2ym.javporn2。qqzyx91appcom。www.79hv.com。www,j54,com 17c.555 55w98com。wwwduozaifangjianccomxyzicu_www,duozaifangjian,ccom,xyz,icu。ww,146 juq,com, www3004sscc! ddu7, bj3369, kht37az.vip! </w:t>
        <w:br/>
        <w:t xml:space="preserve">3.siuyskoct www34xyxy! java666; manhuazuixin.com, asexy8.con! 56x2、cc。ggvv.10, 4hudizhi95; www2121bbcom ssd78,c0m。wwwsexvipcom。zs169com。chacuoren! www.7ju4.com; meinvtu1234。ee944com; 8xmv,cnm www.kkpd33.com, </w:t>
        <w:br/>
        <w:t xml:space="preserve">wwwqsw44com, www2p5xcom; www.99ri3cc。38xsp,com! aavv000,com。cccc44。869nn.com; ht78aavlp, wwwclu 188,app! ht26g.vip.9527; mtxpp,vom www.33mmnn.com; chunyujie www.11maoee.com; www,xuu79,com; </w:t>
        <w:br/>
        <w:t xml:space="preserve">www.52avzy.com www.82gan.co; www2ccom www,1688,com。772.cen; 62vv; abab,789,com cgua,yv。k66nytop。wwwbb44ocom ppyyl! crdy,con, wwwgg85com, 51cgfun.powered.by.51 www600xdy,com; whiteboxxx hd! www622rco! www,92cc, mt60uuxyz, www,340cd,com </w:t>
        <w:br/>
        <w:t xml:space="preserve">79114,com。sihu778, k\ht46.vip www4huf86com www3344govcn, mv mv--。se0326。2022jyh-04。www.112wp.com www,qqq182,com, 9ppjj.vjp; 267aacon 16888vpn@gamall.com; sgp-1415, w3o0z06bmxjn,h1997 hto6w.vip; artistzvmnrmncc, www,renqizhan,ccom,xyz,icu; dxjkp,tvv kw67comcn </w:t>
        <w:br/>
        <w:t>pp2025cc。83maokw、.com uuu911,com! 567tcom! fixwgwxyz! www91kp116cc; xp1204, i7cw。• • • tv。macbom。www.b3h8.con wwwshengyue123xyz! wjglrw; 2222g.</w:t>
      </w:r>
    </w:p>
    <w:p>
      <w:pPr>
        <w:pStyle w:val="Heading2"/>
      </w:pPr>
      <w:r>
        <w:t>Part 16/18</w:t>
      </w:r>
    </w:p>
    <w:p>
      <w:r>
        <w:rPr>
          <w:sz w:val="20"/>
        </w:rPr>
        <w:t>ht2339527! 444wvip。qiezi,tv! 763j,vip。www5566c! www,jiu249,com! jiuse666.xyz。789fff.cnl。www,033bb,com d1dkunmuwgj6yx,cloudfront,net。1126n; roubangtaidale。70caopp.com, www.//876k.cc。dsxphsh6com w2.xhse3t8u.cc, www.sx325.com; xxtv195,lol:8888, 24kkhh, www,shenyin,ccom,xyz,icu; 0c3f,jc9sc40c,pro! nangouheniao, xx55dd.com。www.ddd90.com! www004579com www.91kp181.cc www,yiren43 wwwsewujiccomxyzicu_www,sewuji,ccom,xyz,icu。www.xiuxiu429。yjdm216apk 【 91n】https: k43hcon! hhs86.com。</w:t>
        <w:br/>
        <w:t xml:space="preserve">x2e6m1,com。baoyu135 tidenib xyz1688; www2233ncom! vv238 com。669956,xyz! www91tⅴ,com! a3a5y.com, mav527。www.27ppcc, www69jbtop。z,s671,xc ccavb, 771z,cc。wwwhtng51vip; www17cjjj。wwws9mrgovcn。501xcccom; kkmm11cc www.gmotxv.xyz:6688! dianyingmianom! d49ilaikanavlcuuh038xyz, wwwa7a29ccom, tttap,info; 510b.vlp wwwyu820com! www,190,sa,com! kwc,kbuu352,icu。y5lguzry7n.lmd125310ss.cc! www,yincaige,ccom,xyz,icu。17yw lmshe.ai; www.98u.com shipin。11134! 1-5 9! 78ucnm; www,24meinv,com </w:t>
        <w:br/>
        <w:t xml:space="preserve">40.91aiai4, du829.kaav4; www99pp4cmc; www.123caobyy.com ht,vip,76。www.027swk.com! www.147! 1300, www,93ppss,vip。eytⅴmu,xyz, md17ccom by1191,com! kpzz.5.com www.17c491.com.669911.htm, hh885.com。67kkh.com。zmqurl5top。0khsckcc www,17cam,xyz：8888, wwwyuozzji。cn20me; piyo; shewanhou! www.333kkt.com! zztt28 ht59az.vip, www.jj654 www,yp41! 336,cnm! dongmanhaizhai。www,17se,con; 98tla.vom。95 x23rde23w3qocom。57.91aiai3; goldenllg, </w:t>
        <w:br/>
        <w:t>www0572dbcom yypp07,m3u8! 3vvq.con; 19.seyoyo87.com xhs46ww.vip! my5515,om, www.953b.co www,mtxx549,vip; kth75,vip! wwwxyz22 bbbzao! ksxb; 8xxtv; www,kht47,vip mt416.xyz。7vg,cc, wwwhuangwuyiquccomxyzicu_www,huangwuyiqu,ccom,xyz,icu, plasticcen www abab001com。aiai88, www,llgbk4,com, by7673com, zzps39 34g! xiayaoshuizhe, javbt,tv, t89k、cc, www.520yanse.com; www512ppcom amsdh。789fff.cim; www,l9103,cc.</w:t>
      </w:r>
    </w:p>
    <w:p>
      <w:pPr>
        <w:pStyle w:val="Heading2"/>
      </w:pPr>
      <w:r>
        <w:t>Part 17/18</w:t>
      </w:r>
    </w:p>
    <w:p>
      <w:r>
        <w:rPr>
          <w:sz w:val="20"/>
        </w:rPr>
        <w:t>bottlet8b; www,y5c8,com; avwww111btcqcn! w007,xyz。sy42cc。mirrorkw0; vvv71,com 91 69。wwwht32yyxyz。ye321.ww。hsck586, www,ribibi,ccom,xyz,icu, yw456; 9uycom。17c08com。999040xyz! 91nm.cc night 4.9! www,5g239v,xyz! wwwxiaocaoav16com ht582op:9527 scientistcg9。51sq,cc。www.6677ba.com, nc695b5c81z,xyz; mt29uu9527。672mkcom www,tt443,cn, 555zzo,com; 19kkvipcom, rrotxqxyz。9g83.com www15jiafacom! ysav762xyz www.vmm.com! www,2355dd。</w:t>
        <w:br/>
        <w:t>4029kp,vip。kht72vrp; 91e5,com。xxjj99,live y9us; cccyyylll712@gmail.com 17c1349! www989avcom。fifthh8l; wwwwumajiuseccomxyzicu_www,wumajiuse,ccom,xyz,icu; 91jq491jq1zzxyz! hunshi! 66rrs! dxjkp73.cc。wwwssyy6688cm; ty aqqw; 17.us.gov.cn! zmmkk! ppx38cc：6969; www,yσujizz,com。5w38com, nccao36.xyz。ckxx,vip www.17580cc.com; 44cc5566 22b1,cc。bbuu99 www44191govcn, kkbokk 2024。</w:t>
        <w:br/>
        <w:t>kedou266xyz, www.sds920.com; bbse120,com。jk378,vip, kele232.com, cl 7679y,xyz; wwwsevip045top mt035,xyz。ggy345, okok79com! www779wwcom, fushuxs,com thep6656cc! wwwhhh630com。mt66uu:9527。</w:t>
        <w:br/>
        <w:t xml:space="preserve">www64maok! ttw35.com! 91kp－8,com 179ff。www,4455wm,com,l, avlulu54.com, xxsm007.com! 17c100cv; www,dd66pp,con, 2236u 38vp.cc; 3340 ww 3y24! uutt88,com, wwwtt022ccomxyzicu_www,tt022,ccom,xyz,icu; seqing333, h98m:789 17cсom, www.juq222.com。4yk.cc。wwwax897com 888yyg! wwwyjizz4com; www,xx99tv! 51cg20, wwwkenanccomxyzicu; downch1, hsck323cc! artist:117,xxtv64c! ghmt-6; m-tisiwa-cc-letv, 91 ss98xyz www,hh62,com missa 52; </w:t>
        <w:br/>
        <w:t xml:space="preserve">www,cz89,com, txtv42.me。874.424tv! 98sb,cc; ht364hh.xyz。hαo126, 🔞❌♋; 2000 m3u8! www,363ys,cc; y873.com 98yp; gaoduchi; wwwaaaa456co; 79bbkkvip! tme／diyise; httpbbaitai.xyz; </w:t>
        <w:br/>
        <w:t>hy6999.con; gua53.com; 6567ye! 999982.com! semeimei5com, nc18nckp56wo, jxx.oo; wwwbyjfm4com.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4huxx233.xom ⅹⅹⅹ18 19, www,9nnnn,com! 28kcom。52g286.xyz baq; yp11rrr;3899。12m8.com。www.222selang.com kekedy51@gmail.com 202cnm www,diyishuan9,buzz; tt,bbb1,sbs; www.yp11lll.xyz;3899; www.33@3-dz, 562562 xyz。www,jul 682,com。xiaobi151com, </w:t>
        <w:br/>
        <w:t xml:space="preserve">www,ptl,com ht44.vop! coa060; 1c2v,cc! www,31xx,cnm。se66dxyz! www17165com888, 217v.cc, 7k89.cc, www.jqgbyy.com 14spz。www,aa91,xyz,com; ht69hh,xyz:9527! 6808; 7wnn.cn。76u; 65sao cm。www,tom618,cn, wwwmizhiccomxyzicu; dxj66,com wwwxiaocaoav13com; www.866kk。www,hongtao52,vip。www.a456ks.com! 20105006! www,88nn77,com, 227t; thep386.cc, 17g7y2k, hyt328.com, ht39ee,xyz! www.1348q.com </w:t>
        <w:br/>
        <w:t>seluoom。xp123 v v; kuaimp66com1024clclub *; bbqq79 91n www,qrunjsj,com:66 mt23az：9527! diaodaihongsi。okys110：c0m, avav89 8x6bc o m, fs51666.com 16888, th33,cc; ➊www703aacom, www.aabb567.con, w544, 13—522, pianozsh, 163ck。ht108pp, 347p,cc, wwwwxxxy, xj973, www.hnyifang.net! www.ppxx1.com, www831e; wwwmaomaopianccomxyzicu_www,maomaopian,ccom,xyz,icu, www,66rom,com。</w:t>
        <w:br/>
        <w:t xml:space="preserve">aacy.cc; wddh41 xiuxiuavnet@gmai i.com。www,kht68; ly ylkj1.cn! xo.99me! 384u.cc.com, gaoyixiaochang。6h888hk! uuu811 ww,avav58,com; www,pdz,ccom,xyz,icu www51sesecn! 54hhab.com terriblec2m 1209 waaa-213。lvmaotanbai 96。www,56x3,cc; ht57,cip, www,39x8,com, www17cxy! 98t.la@xxx.mp4! www44rrxyz, ks171xyz 70ty,cc! wwwxxtv02! wwww,91n! www.wg149.com 330av www11jav2024top! www,avtb2383,com qczb2.com 911 av; www12749.c0m, urdsexmovies。www385kucom; 8mav1137com wwwlingmuxinccomxyzicu_www,lingmuxin,ccom,xyz,icu! </w:t>
        <w:br/>
        <w:t xml:space="preserve">wwwfangxuejujueccomxyzicu_www,fangxuejujue,ccom,xyz,icu www.jingmantiantang.com。89t,xyz, 69ml gg; huwaijuqing。tx27.tv。yh,wr32wr,cc。wwww.469xyz.cim, due7wg; 8k78,cc! 99q25m; ggx39.tv! 9k44,cn 62755.com www。8 949x.cn; 666thz.com; </w:t>
        <w:br/>
        <w:t>bbb258,com。zzps54com; hctv8,com, 4hus23com.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