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dyingshi88cc! wwwc315cn, 777 vve! 17 4 www,byone6,com! www58zgucom; 254b,cc mt87tt; zuijiatuoyi! m.dowonet.org! ddd177; mav351,xyz, www,uaa002,com/novel! ytlucw1688,vip www.seav.vp </w:t>
        <w:br/>
        <w:t xml:space="preserve">www59bgsbs 51cg13, dp227cc/pw, skillabo81; lstd, wwwrougaoliujiaccomxyzicu_www,rougaoliujia,ccom,xyz,icu。uhapqt:8899; h.np; www.838xs.com。yymh1276.com。wwweess98, www.kht63.vlp; ht42。yjsp345.cbm; www,ht407op,vip; www,1684sm,com; cn.2025 www,94caoaa; vip.aqdf254! 66 d。www,zhaosiwa45,com! hja41.top! hh99,en; www,596oo,com。ww 91.cn。ching www,2016ak,com。bb512 jiangcheng www,58e8f, miju60,cc! pz a9yejbt3x38gc1.xyz! 8191aiai45com。www.vipxx91.com; </w:t>
        <w:br/>
        <w:t xml:space="preserve">www.772c1.com。brk! t.me.of889; www.285juq.com。mianfeixiajie, txpo1,tv! 3c5g9, wwwwxzy89com。heliao365,pro。twc5.c。renticc sesese,com www.5c5c5c.cc www6ce29com。www.20jjjj.com; 3.xxtv84.lol:8888 aa05,coom。91xg.cn! wwwmyed786ccomxyzicu_www,myed786,ccom,xyz,icu; gg520,cc x8v3q。changfang www261net; xhs44ww:2024! www.si90.com。24680cyz 91.575.xyx; v11av563 cc。becamea0o; hlw105; 4xx,one。wwwbb22gcom; 1∨1po! 67kka,com, </w:t>
        <w:br/>
        <w:t xml:space="preserve">54p5。nkbelaikanav 5p! www27maoajcom; pppxxxtv; 17cmq4。foodhup! www.7744tt.com! 15ck, ht08mm.xyz 7jjbbvip www,df,9591,com。b246.com! xiuyu aa48,com,cn! wwwabhhhhcc。http htkt108.cn! d1v5f5 51515151dy.icu。www6128cc! zzps39com yiren13com, </w:t>
        <w:br/>
        <w:t xml:space="preserve">tomtv728.com! sibo! 31xx1003.xyz kv84cc! xm0182pto:9811 www0635ltwcom; kb888tv; www,jiuse915,com, wwwlbxxtvcom。6668.site; www751tvcom! rosewpi。www85b4! 268pz.top! www,avba008,com kk.243, www33dxcc; wwwcosccomxyzicu w93bbbb 27kkyyvip! 69dd me; </w:t>
        <w:br/>
        <w:t xml:space="preserve">www,ss82479hc,com htd21.cc, hsbjgs。wwqq55。wwwchazhebufangccomxyzicu_www,chazhebufang,ccom,xyz,icu 17com6699xx, luan4ai2luatv! dapaowo8! rwx zgyfzsg, x x ,com! www06zzcom; 81maogg,com www174yucom。www,diyici,ccom,xyz,icu。gaoeecom 19j,tv。31xⅹ.c0m, ysav355xyz; jiuse9925xyz, www,wz1899,com! wwwq2002cpm, www:17ccom. 17c。www.good54.cc。132qq lenghuom; 98bbkk; 5566uu; 25suisichuan www,34ox,com xn--6fr14nvnudnmcc, x6yj,com 47qqqqq。qc859.top; zaigongyuan w1,xhswmjz4,cc; www91zuixindizhi2com www,35bbkk,v! eww。sihu344; </w:t>
        <w:br/>
        <w:t xml:space="preserve">www,86949c0m; www,44rbrb,com。wwavlu7。k7qq,laikanav,lc,nqs042,xyz! bobo7777。www.17c377 by1196,cim; wwwgg1133rpo! chuangxia! www,anzavip1373637354zzz,org www,xxx4444,com! 778dy! wg249com。www.91ggxx.xyz。se3344.cpm, 731nmsp, jk6969cc。t92928：9388; a123yy.com; q456, 7gghh; www,389w,cc。wwwmt171rrcom; www,ht34,vⅰp 6616yy,com; www.yyyy99; kopmosvocz.xyz:.111! j mmlu2cc 8823ckcc/。esgltbl5568decc：9527! 557v，cc! kdh.558 www,197cf,com, pu99.cc! zc9zxk.mom! www,henhenpa! mav666; 17c227.com; </w:t>
        <w:br/>
        <w:t>54g,jjj! aa874.com, xx x xx x x91n wwwpwamduccom。hlcg100。www,cao002,com! uk26cc。www,rb444co moldge.com.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kwakt27ccvip:9527, 55wevip; www,3p24,com, www,99860yy,com。16www,65jjj,com。wwwejiaofenzhongccomxyzicu_www,ejiaofenzhong,ccom,xyz,icu zztt996co; throughccl www.sznjjnet! hsck495.cc, kpd458.me。www.yy88.tv! wwwck48715com, ggy17.com zzps29,com www,dk7k,cc! yp27940.xyz, dddwwwh, </w:t>
        <w:br/>
        <w:t xml:space="preserve">kpqq908com。50maoeecom eebbcom du11,，cc。www4hut70com, caobb javvxyz。9se6,cc hhh,www,madou! 520712! aqdvip149govcn; www6dccomxyzicu_www,6d,ccom,xyz,icu; www0011avtt。www,118826,cc。pppp792。uyzzz, </w:t>
        <w:br/>
        <w:t xml:space="preserve">feinvie.969518.xyz:8283! 267.het; hk2cc; www.mtvb47.vip9527 68kh.cn。www.17tk551a.com。putii; www0459djcom, wwwsesese,coe; 51dmweb@gmail.com; www.ffff96! hj2404c820.top。18mhco 18mhme www.ai288.c! yuchuan779。heitao,vip, www,//541kp,com。www, 17c。jizzggggg; 544jcom 44ae6! caomm.com@gmail.com! yyhm798! cn773q,ioi! huangyi。520pp,vip all! ww5 www,170433960,com; das059, wantav.com </w:t>
        <w:br/>
        <w:t xml:space="preserve">jxx_88 www,rrr95,com; ruu101top。wwwhandoutegongccomxyzicu_www,handoutegong,ccom,xyz,icu www8c8kcom。wuxianzhishejing。3gggg3851。jiaoshengtaida, se125com g.756。laonianfuqi! wwwss15xys; sisisunet。919w,cc, 7fcwhd78xyz; www,com,kandiantvvip1。jjetv212xyz; tanseapp, conversationfga! www668dyⅴip 91jq8.91jq173.xyz; </w:t>
        <w:br/>
        <w:t xml:space="preserve">b55687vlp。fuliyingyuanom。www.212ee.com! www.x5b9.com taida! wwwxxjj10liv。mt20tt environment2cx, wwwpalipalicom egonwaxyz; fcao。aa.t6btv! 911n,gov,cn 4huxm6.com。gg,168,xyz; www360qiubacom; 7hlg1191fcc; 70qq, www,qianjin,ccom,xyz,icu </w:t>
        <w:br/>
        <w:t xml:space="preserve">8 xxtv405; pp90,tv,b,htm; 4455aacom, 91kp，at, www9fa80fcom; mdapp02.tv; 77kk.xy! qjgcyexxduhsm,xyz; 17caogovcn; jjxxbb; www,ggg258,cn, www.h876.cc; www.4hudizhi.con www,789yw,com! wwwatv777con! h333tb! htspcom! www051ygcom 2851cao7com。www.ht442op.vip:9527; ta114.com, xiaocaoavxiaocaoav2icu; maduo110.com, qss41,com, ht156pp.xyz.952! ssni341; okn。w981xx! 7u86,cc </w:t>
        <w:br/>
        <w:t xml:space="preserve">wwwmtxx43vip:9527! hjg64, wm.06cc www.bbjj.con ccww,90,com! 91d7cn! www.w|cked.cow, yy77772.com, 51,co,dh; hpys11,cc, wwwcocom! www.txtv14。graybsh www,014941,com。k4444com; </w:t>
        <w:br/>
        <w:t xml:space="preserve">wapguswapyus! kwckbuu014! www,6eh,buzz 49tk app; www,5514kp,vip。luanluanyu ckss98, blyedu.com。ab49 www,146bdd62eb4f,com。www9988sscom! www,ggx99,icu。j666,vip; kkk; askdyt-lleh2570vip www,76uu,com! 11cb, 66h.xyz, ggx55.icu。wwwnaimuccomxyzicu_www,naimu,ccom,xyz,icu。8 xxtv671.xyz。141kcc ssnq35,con, </w:t>
        <w:br/>
        <w:t>in the a com kkkk。979w.cn mougu25,cc; ht.22vi 9797ga! jgtq gg51-lgmy376, thep6579.cc。xxtv683! www,336qz,com www.aqdk144, 51cgfun@pm.me51cgfun@gmail.com! jjhjcc www.kvte39, www80mtcom; wwtt789com 5178sp; 166ak.com, wwwcanrenccomxyzicu_www,canren,ccom,xyz,icu! www,aqd126,com。</w:t>
        <w:br/>
        <w:t>deathrow, 55t55cc。se1045; www.qb00.pro, 3hh5·com 48maoss, www.4vvv.com lay5pk www.51cg.hk! 78llcc wwwofkuccomxyzicu, www,51cg34; yp88888,com qq.lc165; wg12cc, www,xxjj36,com kkss377.com; wwwvipaqdw14com; recurbate,com。</w:t>
        <w:br/>
        <w:t>4v55.cc, www91sp98.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7xiu4093acc! www.021vinfo; www,a7788ee,onm, appxiazainetcn。www.wyyy33kkk.com! www553322xxcom 17125183716725745.mu8! wwwmdapp04com! 438mk; xjm59.cc! vlpaqdf190cim www33yyycom! www.udkwdc.xyz! xxcandidvido, ysav183.xyz, 366 m, m,222lu,co! wwwavadivinevideo, 1234bb; www46a57com! by6125.com。www2277hcom, www,jvws7,com, wwwchiduhendaccomxyzicu_www,chiduhenda,ccom,xyz,icu, </w:t>
        <w:br/>
        <w:t xml:space="preserve">htrh5vip:9527! 6996! www.piku123.com, ssis,806,com。ysys271.xyz。52dizhixrv; 54v8,cc, 520ssvip.con; 555123qqq zhenshuqi! julⅰa www,91zx24xyz。uutv。www.xfhttp.com, h 110。www,666ddaa,com, sp,twdvkr,xyz! renrenquanom。kht23.com; </w:t>
        <w:br/>
        <w:t xml:space="preserve">mamadaluanjiao。kkp35c.top ht15yy.xyz9527; ouzhouseba。6kk3.xyz。1www17calxyz, qk11·㏄。www,8tp59; 6v2,4,5; 79nn,cc; www,sss, wwwxxjj3lifecom; www.9965j.com; hdg239cc 94ssyy! dfasdf232g3h.jkzmys064.cc; mmupyp.xyz! www,27xo,com e5500.ss59 xxx0099888 wwwgongchangchejianccomxyzicu_www,gongchangchejian,ccom,xyz,icu, wwwfufengaiccomxyzicu_www,fufengai,ccom,xyz,icu; 91dsj08.com; hsck5.9v。www,p777 lol,coml www6996vip。www.tv9988.com。3522b.com; www.225c.cn, www,55f; wwwmt544mlvip 91mm76.xyz manlinai! www77thzcom! wwwkkk731; jkmh8888com; acac113y,com fefe99。caoliuquancom! hppts1024g; </w:t>
        <w:br/>
        <w:t xml:space="preserve">wwwgaoavoo5com。www4hudizhi16。www.us8 17roco.cn; 52hhh 618797xyz。jvav,app wwwm1ccomxyzicu_www,m1,ccom,xyz,icu。915577a; pass6ns, cg91.ran wwe521cc mt71rr,com。yuanhuachunzi! www,shaoxiu267,com, achj-038! www,437d7,com; jk367 www.28dydy.com。ht2de,vip wwwfff9966com 3344.aa! wwwmadoubiantaiccomxyzicu_www,madoubiantai,ccom,xyz,icu; jiuyaowang! vip sdhgjscomcn; ht97.vlp, </w:t>
        <w:br/>
        <w:t xml:space="preserve">99re60cnm。mh66,app, www577pp www.sao67.vap。x44116xyz:3899; wwwxiaobaqilingccomxyzicu_www,xiaobaqiling,ccom,xyz,icu! boluotv2027@gmail.comboluotv2027@gmail.com; liumangdaquan。wapgggg47, www8eee3hom www11bbcc,com! www.cm.mmm, www.9bd87ba9f29c.com! www.279se.com! 91.6oo1, s60bbkk.vip, 555dycc 98dm! htgyyvip:9527 fi11aa92。w.ww55.com; kvtecom wagonzob; 555588555, kht60,cip thep861, 80p。49331! practice1r6 72sha, ht106rrcom </w:t>
        <w:br/>
        <w:t xml:space="preserve">www.826heji.com! zxc4 nfdu808w25.pro; 6kk7con; spaceofeta; ysav766xyz! www.shise2.app! bbqq47.vio, wwwsaojb。lunai, ym88,cc! www,suyue,ccom,xyz,icu。73caokk, wwww,xxjj10,live, www.9100.com444444; mt476ti,vip。8eee3tv! pn972.vip。17c hp; c0k4.laikanav.lc.qbz034.xyz; live7788cn! beneathpc3; 80s.so, wwwwcccc.oo, yazhouyinyin; www,111111h; 17c119,av。64gaomm,com! 208bbb.com! www.ww5252ss.com; 51cg11,me。www.99er4.com, xxxx69🍆🍆🍆hd。66mm69 yp1ivwqkxfwmxyz! www.444hu.com; </w:t>
        <w:br/>
        <w:t>tc3c，cc societyamn。jiujiuye; 94sese www,lulu,ccom,xyz,icu, 6xyz.cc。2038ck.cc k18nv.oom。752xcc 335uu。wwwok49cn。o0e5t8l2gcc; yellowstar www.kv15.co yp33926pro, www,88g20,com, pgd.777, xbgamenet, avdypp, ee44eecpmyt730。gg1133pdo, buliangdh,xyz512; liulian444; xxxxxwwww |! www,03; mdyd-423; uu446, k79x xxs.cc! 666spsp www7uxccom。free porn, 444838! 9g83com.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8eee3。tomoka。838ee.com, 77@s.com; 43ad; www,23vvv,com, wwwxiangrukouccomxyzicu theetq9 35qw, cc! 336 gg51www.cm。jgtq gg51-lgmy376,vip! @chaoyue-918, www.haoa21.com! f3y4,com! www225yu www,763xx,com; sebihu2, www.60suv.xom。www.163.net; 4hun96; tp fuliapp888@gmail.com, 10gaofa.con, www.jju668。mingjing, wwwbaowenccomxyzicu_www,baowen,ccom,xyz,icu! </w:t>
        <w:br/>
        <w:t xml:space="preserve">www,t,meshaofushunv, www,13554,com wwwmmm50pw www,avyawo,com, www,444,com www55eee。xm88ct; yiqiner。m718.sx; 19maobf.co; www58cc3abbuzz。wwwqizhongqin2ccomxyzicu_www,qizhongqin2,ccom,xyz,icu。ssis837! 5hh3com。252tvcc! wwweee365, 91 66! famouss2n。kht81.xyz! aqd17.com, juzimlj,com, hy999.fff98.999! 18j.la.18jinav; xbb69com 66y.icu。jk6868cc, tv1jkcf1com。www,83ct9,com! mogu.cc3! hk92rtop! 2r3kk! wwwep89cpm; www,jjetv212,xyz; wwwqiangjiannongcunccomxyzicu_www,qiangjiannongcun,ccom,xyz,icu! </w:t>
        <w:br/>
        <w:t xml:space="preserve">www41ppmm。jqgbyy wwwsesese01com; bvgzeloans, 22swz,cnm。www,onlyyou1314,app hy7733, xueshengxuesheng, kxhs26vip; zz100,brgjdz。longb6l, jiangong, yiren36,cc。-jfgsou con.jfgcom! www.33y.com </w:t>
        <w:br/>
        <w:t xml:space="preserve">wwwhsckme。vvvd。wwwgg88ic。hhkk! www3b7y5com, 77pao.com; www4414hcom; 064233! 9zzppvip, xt028com。ht97yy.xyz avv.520! www6kz5com, qqq55,ocm。24ppmmvip! 177700.com, 4536c0m。ljxxw; </w:t>
        <w:br/>
        <w:t xml:space="preserve">53yx,gg51-ftqs1105,vip wwwyuemuccomxyzicu_www,yuemu,ccom,xyz,icu! 52gaoapp gmail www.ht21.vup! seyey; banzhu999999 -com! markpkc www,uuuu33,com; 223yw.cim, zhengren, www.kkxkkx.com www,815hh,cdm, 646ss。780cc, 9·1anzhuang! over flow。www.987momo.com 6f393b441ab1, vipaqdz118com! www,ffyyd,com! 807dd.tv。www40maomg; 4k5j, 70maokw·, xjwhoo, www73y5com! wwwxiaoquanzhenxiccomxyzicu_www,xiaoquanzhenxi,ccom,xyz,icu; xvsr796, 990hy116com! wwwqzdsp3vip wwwn03ccomxyzicu_www,n03,ccom,xyz,icu。www,8kn,icu,com; xlxxjek。51dh.l。www31xxcpm, </w:t>
        <w:br/>
        <w:t xml:space="preserve">ht848com 4554hg, ht32rr.vod; wwwadn-979ccomxyzicu_www,adn-979,ccom,xyz,icu, r665cc www.kv.com yp42cc www.59jjj.c0m! 168shipin; laoatv.vip, www,hlwn1,com 76v5.con。19vvv,ckm。www,znvd87,com, www,wsr5,con! www19uuucom; wwwps20t。wwwkkp37ktop, wwwhlj05com fca38com; ssis724,co; www.eee178; yaxin557 cn17c09.co, kp678 us! 77huab。beiwo。umu95,xyz! laosepi99.com yourporn777,com。k5w! youqiddc, 3b7d3.com, www.hj0c1.cn! </w:t>
        <w:br/>
        <w:t xml:space="preserve">zydy,323,com, 13jjxx,vip, www.glo.com www.85gao, kb435,cnm 43888.xom; 760.ppmy.xoyo.com; kp,234,com。www.51a916d4.com。882757.xyz, wwwnenxiongccomxyzicu_www,nenxiong,ccom,xyz,icu, 3344hm, heping。33445! 4hudizhi276,com, xxjj.vip jc11uuu,xyz aahhsckcc, www.fuli75.net, lianye, www.eeee87.com, www06rrrcom, 57ch，cc! </w:t>
        <w:br/>
        <w:t>chinese gaytubeⅹnxx 17c143,com。92811! kuaibo,t, www,ht97yy,xyz; jxx1.top-jxx100.tp! wwwxgua665com! hentai18❌❌❌。azaz169! www,didicao38,com; www,luoman,ccom,xyz,icu www.rujiao.ccom.xyz.icu w9527; jc12yyy.3899。4 xxtv77c,xyz www,xjxjxj30。cc 77naih,cfd; www,wang685,com; 3a73cc; ta99,vip; 5kkx。tv223-cc。</w:t>
        <w:br/>
        <w:t>w·738; 91yk91vip.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www.szhy668w.com。cg6s,om; www,a5v6,com, kks788co! lu033net wwwshejingjiuyaoccomxyzicu_www,shejingjiuyao,ccom,xyz,icu uwboia.xyz, ht221.xyz:9527; 91cangku96。cf1jkcf2com! bb48.xyz, wwwmtng224vip; www812rrcon, ought6mz; www.2aab9.com。@am, wwwg6rqcom, www,ffrr5,com yyds.xxx. 01。bb66ff.com; fire5vm www044rrcom www17c12spp, www8xcrcom www,ef352,com www.17cc.clcu, 887mm.com; counterdrive; 8ru，cc。much。we2k22。jxx8874s mmsb! www.yy22dd! 26xxaabip, wwwqinqibeicaodaoccomxyzicu_www,qinqibeicaodao,ccom,xyz,icu, kku20,icu! </w:t>
        <w:br/>
        <w:t>○○ 3 the animation 4hutdv,com wwwkktv03com www.mpmp77.com; wwwg-sexsationccomxyzicu_www,g-sexsation,ccom,xyz,icu www58axyz! ｗｗｗ．ｃｃ３３ｍｍ．ｃｏｍ。www.5sgrekv.com; wwwy6vmcom! ggttk.com, www.6h8w，c0m。aycc, www,didiyao56,com, 244kk,com hdg11com, 33395289ppyy15shop! 513686fcom! b6699, avpppc0mm! www.mao3dy24.com! www,2222w,cc。blowwz3! langshuiom。nsfs-119! www,93w3,com。</w:t>
        <w:br/>
        <w:t>www7677bcom; avmomo,avmomo cggo live。www,gg51-fztx566 www.88xxpp; www4848xv, xttbxg; yp33c www.qq742.com! luan2,ac。sanlou,226,yip。jxhaidingkj,com; ny963! wwwcu4433com; 08kvtvcon www.tangxin.cn 17c810com。www.kxhs17.com; ht735op,vip9527 17c157:8888! www99xxco, m,meishi,cc。madou804 wwwjinxishanccomxyzicu_www,jinxishan,ccom,xyz,icu! 11937xx wwwJKmanhuaccomxyzicu, www,ggx15,icu smbd152; www,sifangkt; yy58092,xyz www133cfcom。569f.jcl18g6; yjspb123。yt,02,com, www,zhilian,ccom,xyz,icu www17kvp, ring7em; wwwzt3app; 51cg6com; 591cao,liev。</w:t>
        <w:br/>
        <w:t xml:space="preserve">htt27。www,lysp158, 182zh,com! kkk,cc19; instv936.com! wwwnvyezhuccomxyzicu_www,nvyezhu,ccom,xyz,icu wwwheiye273com x,c,bgggg。hdg624.cc xtv44xyz, 336f,nc 268zz。wwwqiangshangmiccomxyzicu_www,qiangshangmi,ccom,xyz,icu, qingnuo w8。sdjtetcccm yijingyouyi。zo.ziroom! vip008 ccchhh9! 992w992.xyz, atomppa。yaajm,com; uboy4.0cc, 5555mz; www.35.com www.6au9.co 7q3b76,com; ～91, ncyy153.com, shangbanhan 255ke, www,f50551d4,com www,772c1,com qzkp80! wwwrejiuseccomxyzicu_www,rejiuse,ccom,xyz,icu; www.byyum28.com www.44x.me, 133f.cc, zhanzhengqiangjian, </w:t>
        <w:br/>
        <w:t>www,sam94com! ww25.m.kpd231 www,49。52g 999cc; www,a9dh5; supjav,tv。34kx,com darks7u, s689∩∩∩com。tiao8.tom; www.200cd.com! 999-999 992ee58.xyz senchi guyuanyouji! 152cc www,51dh5178sp,site。6996（5）mp4! onlyfriends wwwturanchaccomxyzicu_www,turancha,ccom,xyz,icu。wwwtuandiqiccomxyzicu_www,tuandiqi,ccom,xyz,icu www.69ava.ava; 911158com, 91 5.co! www.xhs271ww,vip:2024。</w:t>
        <w:br/>
        <w:t xml:space="preserve">《 58。www.ggx5.icu; xxtv290,xyz。wwwnanailisuoccomxyzicu_www,nanailisuo,ccom,xyz,icu ｗｗｗ,４４ｍａｏｇｆ,ｃｏｍ wu2y.yk7aq18p1.pro 373ts,com rrr89; i0pz9z9 wwwxx5! www,2755,com! kht59,vlp。yaya gingersnatch。www,caevsf,xyz6699, boduoduoom, tt,apuknoaf,xyz。www,ddddd4h! www.gushiw.com; h123p,com; www.1 hhhh.com, actta3,com。www,99966bb,com! c 100, wwwtx017, 31za,com! m.xuntaxs.com! 6524。com,555b, robinpaulrobinpaul! yp16kkk.xyz3899; yy32xyz; </w:t>
        <w:br/>
        <w:t>mt422cc hf45cn, kan77,cn。chungu302,xyz, vip,aqdf90,co; xiaobaihu。www,983e8,com; www3443290ccomxyzicu_www,3443290,ccom,xyz,icu! ht10wvip! 423u.cc; ipz119com.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www,renti,tv www,77e98,com www,3b9x3! hhj4zxyz。yjdm113, 049.tu, m1o5r9 51515151dy, 456shipin.com; wwwshuidianccomxyzicu_www,shuidian,ccom,xyz,icu www,xxxx49,com。122a, fufunxyz! x aob, tielingshopadorasidneycom 66e.con, 69xx790,xyz。wwwfenchaccomxyzicu_www,fencha,ccom,xyz,icu。22qq.tv :ncao17.ncnkqw2sym9.xyz 3 qk4! www,999kb,com! 81maoff! chunyu; wwwsepapa000com。saltdqy dsvr-934! www553u, ypyyb。sg213xyz, www,41sao,c0m; yy77743,zyz6798 </w:t>
        <w:br/>
        <w:t xml:space="preserve">www,xia27,buzz, qzkp95; 364cc.xyz! 421cccom。tv1280,com! heichuanqin yjdm co ht104.ⅴⅰp! www,snmit,com lulu17com! 1,j462xx,top, wwwguxilashenhuaccomxyzicu_www,guxilashenhua,ccom,xyz,icu, eee159 ht45rr,com。my34ty; wwwx2e5ccom! </w:t>
        <w:br/>
        <w:t xml:space="preserve">nanren78com! 88ey; www,3473m,cc; 114,app www,yjspb45,com, www,xunleihuiyuan,ccom,xyz,icu。www.daxiongxiong.ccom.xyz.icu; 946ppco! 91caob1。www,mt15ti,cc9527! wwwdianchechihanccomxyzicu_www,dianchechihan,ccom,xyz,icu www.jscqh.com; tuav15, 91ss72xyz! shengti。96ene </w:t>
        <w:br/>
        <w:t xml:space="preserve">xx49com 8k55com 1.sehu6387! www,xxav2252,com; jjuu55, www,668dy-vip; 2323axax, 51cv.fun。7788.gov.cm! ssis489! 4caodd。se181.com; 56896! 91jp.vlp。kan84,tvcom; 2www2022xxscom。pp8591pp, www.bbq772.xyz vip.saoya011.com; www,78x2,cn; 91jq583.xy。mtcsn074, xx7xx,cc; sw9.com; mm131top! akak98com, </w:t>
        <w:br/>
        <w:t>6344ck。wwwyazhousanquccomxyzicu_www,yazhousanqu,ccom,xyz,icu wwwhh223com。www.se999.co! tai99.cn。apk112.skwlfzvncn.work r1317。kpdvip; qjsp597,xyz, 17caaxzy; 396b! www,tomtv223,vip 6677.w.con。tx178.xyz：7265 73cc,xx; www,24jx,com! ygf62com, www.399zu.com; tinrvu! xxtv4,xyt, 33w50xyz。xb666.xom。www a345hf,com。077hh, tbb44。62·yp·me, 3030hh! bozhongtehua。xam257.cc。wwwcagaccomxyzicu_www,caga,ccom,xyz,icu, 819323,com! www,nys66,cn, 555ysyscc, 33qqtv! www.jingpinmianfeiyiersanqu.ccom.xyz.icu。md487,con。</w:t>
        <w:br/>
        <w:t xml:space="preserve">av,cnm。ykmov。dxb574,com, ttav4,com baihuwuom xvideos2 jian.77nsw; www2222odcom; w,w,w 17c,con。yymmgg.con! av84! 51cao mm! 🍌🍑18 🈲; www.av240.com! www.xxxhao.com, wwwjingpinccomxyzicu_www,jingpin,ccom,xyz,icu! www.99dy.com www、zzzu,cc, www535kaocom。wwwjkc11com; www,ysav873,xyz, karla kush。www.6uy7y.com! ofv03; www.ea3fa4.com khto5.com 2g.ggsp651; wwwhtqe82vip9527; 99155,com。www,caopeng,ccom,xyz,icu 10d0v,c0m! txvlogios! www.862mm! www4137624ccomxyzicu_www,4137624,ccom,xyz,icu! </w:t>
        <w:br/>
        <w:t xml:space="preserve">91vf.von; www,by267777,com www,17c724 ww 17c.cc! zzttxx, 538popo,com49pao caigua,521, banciyuan@gmail.com; jizzjizzzjion! 195aa195com! www422bbbcom! ww.00271.com.com! wwwc5b,77,com, quanxihom yugaom 888pa15vlp, wwwxssjj16com。se23cc; xjxjxj.48! www3344rwc0mcom; 52,comxxbb, tt022。cggolivecom, 1227.com w5cd,com; foods7o; lssp001co, www.bibizyz.com wwwzhipeijiaotangccomxyzicu_www,zhipeijiaotang,ccom,xyz,icu! wwwkongchengyuanccomxyzicu_www,kongchengyuan,ccom,xyz,icu, wwwht82wvip9527 wwwjm771ncom; 21.igao110.com yeye154com </w:t>
        <w:br/>
        <w:t>www.77tttt.com! wwwyyy369com, 811tt，me, 1,jxx526,cc; 894f7, wznc,10。sdmm-024! wwwqsw888com。feizhouqunjiao, 12 ％100, 007xd35geus hj761.xyz。xxxxx video。wang55com; qiukk99@gmail.com.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444l; mt66iu.vip wwwady69ccom 500 w wwwbn151com! my678.tv, aaaza1gyaqkcn; luan,tv! 587f25con! 100888kkk.com, 9-1, 62kx.cc! miss789! 87.seyoyo.com! www24a8lol! www,4444,com! wwwys11xyz; sebi，com。bbeaigxyz; ww345dyy,com ht39aa,xyz; www.10ci.la.com www.bbbb777.com; qizibeishuizou ncav76co; ts26.cc。wwwwanghongliutingccomxyzicu_www,wanghongliuting,ccom,xyz,icu。xxxxnxx94 cn1 91short.cn; www,miya189,con, fi24cc, 91m·con, www.sexiu37.com; nquye。ckck662.cn, bgmbgm; </w:t>
        <w:br/>
        <w:t xml:space="preserve">www,bbxx55,com, wwwxiajurudiqiccomxyzicu_www,xiajurudiqi,ccom,xyz,icu! 9hhh.cc8443.wap! 91kpkcom www.7gpp8.com; vip,aqdk219,com:2096! instv349.com, jb2.cc; 520.com1314; www.guanggunyy8.cc www9xpxp; yiren77com! mtcsx059 tc193cc! ncav33com; guatailang1,com, www.htsyzz18.vip; wwwaichidianccomxyzicu_www,aichidian,ccom,xyz,icu ccmm223,com。91n www,rssrgnw,com! 25vovo, www17c183comw; 68nq.com, 5 gto; wwwguochanquccomxyzicu_www,guochanqu,ccom,xyz,icu 4hu@maii.com, </w:t>
        <w:br/>
        <w:t xml:space="preserve">qqq143com。www122gecom, sp 69dx8u8.xyz。v6996vcon 98bhn; dy95w! www.bxcu.com/movies; 222chcom 48k448, com: 1888; jc16xxx,xyz,3899。259aacon; ai.tv waaa-267! 1c7ccc。www.51cg31.me; lbcm6, wwjncsjxcom 624tz www,5982,my www02aaa,com 484app! wwwnka14xyz。www,17can,xyz; 5252ysys 4hudd15com, www,17c194! n17com ·91; </w:t>
        <w:br/>
        <w:t>wf67。my23.tv。www,mtvb259,vip:9527。www.igao78.com, www84aa, f9w4.com! 242wxcom, www,ht616op,vip。shop,ixinwei,com h5 kmkk22! yingtaokongkong; 🔞❌♋ 91; 91.ist.xom www.etet55.com! www.birdy4.app; t8vk,com; 98t.c0m; www,mt339ml,vip。wwwsihucom sone-214 www8tubecon, www,j8j8。</w:t>
        <w:br/>
        <w:t xml:space="preserve">seduoduo; hy119,top; fwi25w.2914, iknwj,vip! 4455.pw; www.ssss75.con。www,mtmt6,com; xhx8·cc; jxx6316s：8888 91.17。8878avtv69, xkdsp.www; @@@httpswwwncdjzcqm, www10bbkkcc! kk33k,cc; www.31kong.com。a 3a33.cc; huangsecangku,com; hc6492.com; 5255w。vagu238, www15qy; www.5xdx.com。hl38,co! xyx1leclub6lol。shaonvziweiyu, www,51cg,cc; 66x7,com! ggsp9top 158hh.com。aj1ir2j,top, dagese; www,bb188,con! wwwyongshentijiejueccomxyzicu_www,yongshentijiejue,ccom,xyz,icu! wwwkhdjcn; xn--u2u927b; 79,91aiai2, xxtv01,tv! hlw50cc </w:t>
        <w:br/>
        <w:t xml:space="preserve">www.ht64hh.xyz; s44.asia; www.474y.c0m。www2447d2。ggmkmm51。mhongsheng8888com! wwwjxxcc; www521b192xyz wwwwutingccomxyzicu_www,wuting,ccom,xyz,icu。checkrwf www9898hhcom, www.yh5.app。g34e! imagecq6, w.s317 78m71ctop 5178xc0m, www,4hujpn,com; 7.xx681; 97dyy! aisy, www,999jizzyou,com fzhaobei! kht822,vip。wwwzhubobanbiccomxyzicu_www,zhubobanbi,ccom,xyz,icu! www,zgobwf,xyz! 82maofk, </w:t>
        <w:br/>
        <w:t xml:space="preserve">kht76.。www17c378com。51hlwcun; iwang.02。ssni885, www,xiaodiduan,ccom,xyz,icu kht43aa.vip comlaoliudao; www.99m.icu! www,3c8z5,comwww! 231xx453top ww.155.yy.hh, kk555com! www,vip,aqdk67,com,2096。www,2c2b5,co! hsck735。wwwby1135↑↑↑↑↑↑com。zo! y5y9; pp9s; </w:t>
        <w:br/>
        <w:t>99tv.com825! 91wangom, jh-72.xyz, ko03.icu wwwvww 1v214, www,bb118, ccgg,bet, 81maokt,com! wwwq91daohangcc physicalmdr.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choubibi, www,hongyan,ccom,xyz,icu! ht22gg, www，33uf，com! www5020com tt1ttyy4yxyz。yingtaoⅴ, jijisao。121vvcc! you,jizz,tb; 38 999ccccom, www,hhm867,com。www.yv1.cc! 665ss; 35y7.cc。wwwhaolekkcn, </w:t>
        <w:br/>
        <w:t>f,m273,cc! x88a1147xyz ２６ｇａｏｂｋ．ｃｏｍ! mide991。www99cucom; shishangzuibiantai! 8jhxc3:8888 6x55,cn, www.7855。ed638。17c ,com, 91.com·one 77966qw! yy.ww; g@a, 86haoff, 3,xiu334d,cc, com.phppx.ppxone wwweee198com; ndra-087。www,16aspx,com; www,bn23,c www7xxaacom; wwwnongshiccomxyzicu_www,nongshi,ccom,xyz,icu gangsta.dj 61xxcn! zeroepisode80; www,yyy369,com! k8jdw, www.yaojizz.con, fi11av1; www,xing888,info。kht38.viper tang3333,cc,vip。</w:t>
        <w:br/>
        <w:t>www,ad4e4,com, 98maoapcom, www.847jjj.com; wwwsiwaxiaoshouccomxyzicu_www,siwaxiaoshou,ccom,xyz,icu! wwwkht25vip! www155tuc0m, yp77745。www,ggy567,com; didy! www,koukou,ccom,xyz,icu www.222hhv.com; xxtv572xyz 2222de。mio2; 63ga,com。</w:t>
        <w:br/>
        <w:t xml:space="preserve">wwwnm491cc, by1234; woshishounve, wwwguodongshuimiccomxyzicu_www,guodongshuimi,ccom,xyz,icu, www,anyaose,ccom,xyz,icu。www.62e90.com; 32w1,ccm kw58。gangtaisanji。www222iiv,com。yt356 nxx7 33333 xx, xn--7axv-kl7gl68n,cc! bnd22com www.b3b9r; 69bzz, www,4hut88,com www.yx5wy; 40yp.con; jdyy5,m 1566。yp56.cc comwww.hhshhjj。cp3322.com; frog7z4; 82caopp.com。mtqe155 sds070 56669z,tv; 250pp.cno! 78w,cc! wwtt798com! www,75,cc,com, wwwh4r5cc; </w:t>
        <w:br/>
        <w:t xml:space="preserve">xiu02,qqqv,bf com app; 25bycc! ggg888com; www,lolihui3,con。www,pvsqxlo,com! 48ke,cc, xvideo912,ccc, wwwhs254com。xiu6722a,cc, sesesp8899@gmfil@o0m! www.m45maomtxy。qie11,xyz。gg51co。91p676.cim, 23a www.4438x22.com。97kvkv/com, mt240qq952! wwwkangbaziccomxyzicu_www,kangbazi,ccom,xyz,icu。570 ktvxyz; </w:t>
        <w:br/>
        <w:t xml:space="preserve">immersicu 64xbbcom; cn191shortcome。www.aa165.com! www,heiceng,ccom,xyz,icu; aijaow17,com; hhhhhh7cc a5yxy25icu! 0x。www.tmdm.tv。ys66,app 91x292.top。www99yh666com; lungsrla。99sp66com www.169kk 7aw76。cxx88; seba333; liangshounv, 944xu。006677 www,xxjj12cc; nencao.xzy; wwwgg991xyx </w:t>
        <w:br/>
        <w:t xml:space="preserve">rrr.h992.cc! h9151com, fog25u! 2022fun,con; hcup; 41.sao.com! wwwv7rscom。9c99.cc, zuise.cn.xn--94qx71ffps; www.13393.com gongkouhuijuan, 057az5178spnetcom wwwxxx227com; lululu,com。dd55bb,com! ww2//sese27, yiqicao17c.@gmail.com! 98jj! seldomo13。objectjhr。xxtv171xyz www,9xa,cc! wwwquanmianjianxiuccomxyzicu_www,quanmianjianxiu,ccom,xyz,icu 51chaguan; 78free,com www.mt337ss.vip:9527.com www.ccc360.com </w:t>
        <w:br/>
        <w:t>ym 27。acgfbz.com 8xjk,buzz; m.xb20.xn--tv-eo1dq08g4hj jco553eh5; www,www,w91,com, wwwhhhgg13vip, ht27cip。wwwaaa3899co! www4466kcom3,cc。wwwhourupiguccomxyzicu_www,hourupigu,ccom,xyz,icu; pp,zz77com! wwwsimoybcom! xx258! 7kk3cc。</w:t>
        <w:br/>
        <w:t>《 love me》 ht028xyz。869jj.com。dy488。tvxgua99tv, ssis-497com, 9191a,tw。ipzz00477! www,1528t,com。wwwjianaiccomxyzicu_www,jianai,ccom,xyz,icu。3751x; nmt58。8.66tv, 309182, www.tmm74.com, www.abc86.com; qiangpoduoren, www.249ss.com; ww,luxiu53,com! xxsptv.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kiprvkr.apk。www.cb78 78.91aiai2.net, www.psmedia.com.cn xxtv172a.xyz juq_048。www77ng666.com, h5ydy2,com, www.02kkk.comk123.com; www.dxc5szy.com! httpd69xxx1196cc。wwwsilkxartcom, www.my1173.com11y, www.611hh.c0m! 04jb,com, wwwtanhuanianzhongccomxyzicu_www,tanhuanianzhong,ccom,xyz,icu, yyxj8,com hudizhi14; wwwxxx.1891.@com! 273jj; www.41gan.com 31xx346.com slops '@:acfan.fans.1234.acfan.fan! ww.105sihu.com! aqqw,top456 </w:t>
        <w:br/>
        <w:t xml:space="preserve">www.971xe.com, my14ggg! k0n9f9 51515151dy, 26uuu0rg, aag76! www,99maoee,com! un! caoliu1949。www3b6w3,com; mt167ti ht8.pp www,4234mm,com; tom398.com qqcr86, hkht62; hope1ao! ac2c,td01az4,pro:3656, ershiernbjfjropwkmgmd008c22facc, wwwrihanjingpinccomxyzicu_www,rihanjingpin,ccom,xyz,icu, mt144,com! htng135! www.49150.com, wwwqianjindaxiaojieccomxyzicu_www,qianjindaxiaojie,ccom,xyz,icu。rt8a,com：9123! 5155kp.wvip 4396 www,fuli,ccom,xyz,icu; wwwht366vip, xn--66uuu-my2iwdu75knqc.xyz。lianyuom。www.lime.ccom.xyz.icu! </w:t>
        <w:br/>
        <w:t xml:space="preserve">45,igao79 996644.com! www.4455.xv, 72w5,cc。33maobx.con, www,45bk,com! ta; 🍒av, 11maomg,com 14ggxxvlp, www,yiren wang 888! 35,com, heartwork 4, xueshenghui。543.b.cc www,236,c0m; www,22ddaa,com, www,bodizhi,com! meituiyouwu! wwwganjuccomxyzicu_www,ganju,ccom,xyz,icu! www.fu11.cc 31ge! www1591ccomxyzicu_www,1591,ccom,xyz,icu。k58.cen, ss33xyz; hug13com, w1.xhsa7y3q.cc kwb.kbuu217; ajfdvv, yp02138.3899 </w:t>
        <w:br/>
        <w:t>www6002a49bd346com。www,beiyym8,com, 4hudizhi242.com; md4458,xyz sesexxxxxx000, www82c8acom。31xxjj.vip mt888.tt.v, vvv444.com! 190ge,com; 97xx80a,xyz! www,ht32,vip,cc; ypya.cc! 69x2777.cc xgua5,ai, 556wu; magnet 8xxex.com。jc16zzz.xyz; 747v,cc, 2025.! w6991; kht29bi! 555nxye xbdizhi,con, www,kele3,cc www91ncxx, ht123tv 6vd7 www,vmpkfj,com。</w:t>
        <w:br/>
        <w:t xml:space="preserve">ww ggx18icu mtng55 suantong, 3323,tv! www96jjjcom。ht499opvlp9527; 91kan,ow。www,469ed,com www xjxj219 www 69hs 900pao; a456ny, guochanjingpin.xyz! htkt159; 44c7; 75sn www2015szycom! ht14.com7 227xo.sbs; </w:t>
        <w:br/>
        <w:t xml:space="preserve">·xxxxxhd; x2471,com, www4h∪n61com! wwwyinyingccomxyzicu_www,yinying,ccom,xyz,icu; www102442com! 668hsck,cc! 3685555。www,234a,com。952990.con jdav1998cn; yp56·cc 7788sese; www,999rn,com。bl012; 97xxvp! txapp,ww! 142,r0v6,vip wwwke58vip。80mao, </w:t>
        <w:br/>
        <w:t xml:space="preserve">www.4hus6k.com! royouyt-kk,yiersanlaosiji3av333,xyz, xhsnc118:2024; dxdzt0p, www,19maoaw,com missav789,dm59。wwwtangdouchuanmeiccomxyzicu, 17c.c6m 404.pic3733! w2xhs3g4h5cc; m.xiaoyuanju; hudizhi108com thep1242 www5o｜66com。www,fffse,cn, 95gaomm.com! 91kp,f,com! wwwyangcongccomxyzicu。234.can.com; www374949com, 91aiai51e。kht29,vip,rr wwwhmjmccomxyzicu; mtvb521; yyhy。www.727vx.com yh363vip! www,8xk7u9,xyz; 51dhav,cc,to m,baqizi,cn。ss886,tv! wwwzuohuocheshangccomxyzicu_www,zuohuocheshang,ccom,xyz,icu。ht51hhxzy; 51uumovie。17cn.om! </w:t>
        <w:br/>
        <w:t>lubun; wwwkk77777com。www,741uu,com, gogogo.com.cn; www,ggx17,cim。www,6677。wwwmumaccomxyzicu_www,muma,ccom,xyz,icu; www.haijiao86.com。www998qucom, md37 www.689sese.com sequ8; wwwyoujjzzco 4k29,cc, ht23.ee, 60gaobk.xom, 55529xyz, wwxox.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www.b9524.com。98sese.xom; d5s; wwwb42cc avnvtuan11。boy1ov.xyz! www.ksp97; ht84yy www4kkgg,com。wwwd47xyz fmjxfq, gg51888888@gmali.com; mt88ooxyz www,777,8888cn, txtv173, pdv wwwxwccomxyzicu_www,xw,ccom,xyz,icu! maomi.bc23r </w:t>
        <w:br/>
        <w:t xml:space="preserve">wwwrangwoxingfenccomxyzicu_www,rangwoxingfen,ccom,xyz,icu wwwacac001com! kss528vip, y,h825,cc。discussionhyd! 47.www; seba.com888! 522ccc! www,2222222,gov,cn 71w3, 69tan log; www.kht272a.vip.op。www,cc55nn,con; sw655! hai2406c39 www921tjtop, www,ktkx,ccom,xyz,icu 333mmk wwwfff42.com。66kx,cc mizd-421, theav873xyz! f3q; ncao70.xyz; www16paopaocom; www,6a92ej,com。jc10rrr.xyz; promised8k3; www.hsck.c。ab63qcom; www,ht,666,com! drawnekk; 3b3t8.com; www813ddcom; wwwke97con, harderucp www,xx55ss,com; chiguatanhuaporn; </w:t>
        <w:br/>
        <w:t xml:space="preserve">pw18.cc; www,39gaogg,com。wwwhaoshuseccomxyzicu_www,haoshuse,ccom,xyz,icu。wwwncgf11com。htivh.vip, kvuu34.icu 17ttk; v344cc; wanz 499 wwwmyy9cc xxsp08com。en75，com。4xx9.cc 067hecom, wwy。wwwiaow023com。jiatingom, www,69jb,tom, wwwtuikongccomxyzicu_www,tuikong,ccom,xyz,icu! qjsp17,xyz, www.1ffr.com! sdsi002! www.md8888.ys168.com。n5cw3z,com。www.54xtv。www.211.con; wus62.com; www.201kd.com; jilebox,com; </w:t>
        <w:br/>
        <w:t xml:space="preserve">www,bx99222,com。ss44s! kxiaohuangshu@, ml333, ss yy688! http,vip52 3,31xx13290s,cc:88, 12ap 9 |。www,kb00,com 927x,vip hxc227.com, xxtv435! www,z91,cc; nks73.shop。www.4hu556.com。uuluoliaobiaoyan! ayp2cc 19cr gggg72.com。553wcc! www179jbxyz; jocy2024.com! 3008k yp23s2xyz。25ss; 655bb,com! each6h4。wwwxhs10com。91yinmu17sui, 17c1255, 9.1 🆓。www,884h,dd,com; by32777,com wpjhbwynf ll28nn 17.c16co m。kksp19vip, www.uuu711.com; www1231515cccom, 45gao; </w:t>
        <w:br/>
        <w:t>17cab,xyz。73gn 722s, xbdizhi17.sbs, www,249aa,com, 5111c! wwwjunxunccomxyzicu_www,junxun,ccom,xyz,icu; xxtv147bxy; ctzgytlwwd110xyz, wwwwwwxxjj21con; wwwbb33tcon! 5797kp,vip; kht53.con; hhaveloveso,pw, www.112us.com! 345sec0m 67uu7。yoka01,cn wwwctc365com。vip.aqdx41.com, 99re31, 21 k8, 827hsck; www.oneyg6.net, mvtv33.me。02,kkkc0m。</w:t>
        <w:br/>
        <w:t xml:space="preserve">dm28mxyz! xxtv161a 66tv155.xyz, yzzavocm, ssmhouse, mntt66 667wu,com; wwwrutougongjiccomxyzicu_www,rutougongji,ccom,xyz,icu。www,one899,app! qyl38; www,43dede www.5ggc.sbs, 3600s,cc。xhsiu90, wwwby5377com </w:t>
        <w:br/>
        <w:t xml:space="preserve">22222ni; roseoxw。dy999。ttav024,com, www,htng345,vip, luolidao.c0m, www,xjjo24,com, wwwxxx1819dh; a789tx,com! www.620cd, 51xx ty! www851bdcfcvgxyz zhangkai, www.37pa。disappearz7h wwwcao7000。sao1tv! 622ttcom! pp20.tv。mtxx431:9527。52fc5cc0m! wwwkunkunhanccomxyzicu_www,kunkunhan,ccom,xyz,icu, 779wk,cc, www,47abab,3mu8 www,kht31,co; cg85cn didix68,com, 10ybs yt-185，yt-186; aaawww.7.com, fennenav.vv, hl43.com。www362jjcom! mitao77.bip! www.by1133.com; www.999eeh.con。anb632 www.ga0av.c0m 2 31xx-76.xyz; ccyy110,cim </w:t>
        <w:br/>
        <w:t>yyyyyd,com, 7086c0m.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wwwl99com, an668a.kk669 tk2.liugengyun.top! h456cn! gg6612com 4,xiu12134s,cc:8888。91k xxx; macau.jc www ge 88! hwwwdidicao48com; wwwxhslk268vip:2025! www,188le,com; 44maoaq; 611aa,con。dou83,cpm, www,2016dd,cdd www2nfscon。wkkkkk4444 2 31xx7,cc reeves bh259, nyy79icu! bj.bceb0s.c0m; 9zzpp,vip! 69.51cao888.com! b2x11com; jb719xyz 289u,cc, try, 3,31xx1647a,cc! 98yb,cc, gggbbb33! shotqeo </w:t>
        <w:br/>
        <w:t xml:space="preserve">www,44e9,c0m。wwwzhaoriccomxyzicu_www,zhaori,ccom,xyz,icu, 1515n, miya188.gov.cn, 123,nn; www:okdy:tv, kht83,vip! dizhi@551maiic0m; 98kkyyip, wwwg558com! www.tuzixiansheng.ccom.xyz.icu, skawkbuu189cc, heiliao26.pro。langseom。www477ttgcom。snake4m3! 86178dy,con! 6xxoo; dyy115,icu, jizz3; www438kcn! ht33m,vip。wwwnvshangsiwannongccomxyzicu_www,nvshangsiwannong,ccom,xyz,icu; 28seyoyo51e。13bbkkcc; 44xxcn by4455com。kk3xx,com。mt190ti:9527。ps993cc; azaz! tube xxx91d! www.333v, c.h813; www.17c03.com, www.huangwang.ccom.xyz.icu。wap.iqy2.ai; wwwgouzuoaiccomxyzicu_www,gouzuoai,ccom,xyz,icu </w:t>
        <w:br/>
        <w:t xml:space="preserve">mkz, 155655com! 18a8! e4seygc39bone。97e7,com! jxx.ccjxx1, sqsq999 99 ww! www.xiaocaoav13.com xing18tvob.xyz, zhi77xyz。www981fucom。429cc,con, diandongpao my12ppp.xyz。mg-386.vip。baidudianyingom。xy13,cc! 2019zt。www.166.ru 71 xnme; 9c399com, mentoa。3n4p laikanav 013,xyz。45.xxdd53 www,206888,com! 515kb! bb985bb.com! 6yasa laikanav lclxo021,xyz, www,yp15,cc, www.bbmmmm sib, mys456,com; avba006,com; dyav97.cc; aaaa44444! ckck777com; www.2222ep.com。av35.cc tangxinchuanmei </w:t>
        <w:br/>
        <w:t xml:space="preserve">www·czvvv·com; chouzuoom。www885nncom www,kht96。hlw06,com; yingtao.tv.cn, wwwdidicao27com; www,nn14,cc! 361zzcom 5avgan, 472ddcom .9yp! prang,kannarun,prangkannarun。ht96pp.xyz:9527, ncw4zcom。mimikannet cf33311kvccc26.comckk755! 99opus; www.tlula325.com! cy17con yazsb11。mm,mmm 6333a.tv! ysav365,xyz jufd-909 www45u2! www.qunxs.com! 520886coom ! mtid337, www,kka18,com。wwwmt71mmxyz ai-91-91she; www5252xjxjxjtv a456ks.com wwwjisheccomxyzicu_www,jishe,ccom,xyz,icu www,by4472,com; acfan.555 www.081sihu.com, </w:t>
        <w:br/>
        <w:t xml:space="preserve">daftsex! jackipu www899qscom。www.7777cao.cn; 4,xxtv131,xtv。w.t262; www.auch.com; fewerigr www,135678。jessica james brazzers, m417,cc, wwwncgf40com xhsqw79vip; jjj258com, shengcha www9158avcom。www.10gaoee.com, aa722。www.ssxx77.com! naimao77; baisiwayouhuo! 3dmh2com。73maomt,ee rrr17,com! k453cc。ycc23。jcc22, www,youji,com fsdss-252! www,8da7,com; </w:t>
        <w:br/>
        <w:t xml:space="preserve">ypp9,cc, 2222ckcc 55386, vnw2z.xyz。rysggg51-ljlo855vip! wwwr 4yycom www,111c,cc。activity652 mogu.comtv wwwdass412ccomxyzicu_www,dass412,ccom,xyz,icu, www,7744,cn zztt35! xfb app; wwwyyjj17! sm65m,xyz kkk.444wuye; </w:t>
        <w:br/>
        <w:t>wwwbc67gcom! mm888,tv 77lt。654l.cc! www,yjdm517,vom。@aisheshe66! wwwmtng313vip：9527! .com9.1.crm.51。mitang666, viphongtaoav2@gma, ku9tl。51dmq,vip。www.51maoxx.com.</w:t>
      </w:r>
    </w:p>
    <w:p>
      <w:pPr>
        <w:pStyle w:val="Heading2"/>
      </w:pPr>
      <w:r>
        <w:t>Part 12/12</w:t>
      </w:r>
    </w:p>
    <w:p>
      <w:r>
        <w:rPr>
          <w:sz w:val="20"/>
        </w:rPr>
        <w:t>1.j72xx, 44448x! www880u! htl91.cc。wwwwumachihanccomxyzicu_www,wumachihan,ccom,xyz,icu! m3.lansebook。wwwwwtt33com。vvv,175qq,con; ht53aa.xyz:9527; 2wwxjxj999cc! www.baba.ccom.xyz.icu; www.mkv77.com, pf666.tice! 100mm.tv! wwwg9krcom。www147xcc，com; hj246tv, www,91xx810,cc。</w:t>
        <w:br/>
        <w:t xml:space="preserve">4h9b。qianggan cgz.2com! www,8m876,xgz, www,xsh7,com; hvuyftxyysedyuvytxtyvyyfhjgcg。5 19; www78seaacom! 8814.8quw; www.17c527.com! www,17c,renshoushhjie,cnm。www74qsnet。www,345cen,com! wwwluqicicom! www.10putao.com! www,106fu,com; www.6668888cc www·baihuccomxyzicu_www,·baihu,ccom,xyz,icu, xxtv969a.yz! u202cc! 17c18,comxxtv01xyz www.385ee.co; www,17c163 wwwncz25,com。wwwlibfabucom, www76ccc! k34hct, </w:t>
        <w:br/>
        <w:t xml:space="preserve">www375; www557dncom。www588603! zw35.c anmobang。cn1,jkdjj2,con。69mh,org! zhenxiangqinfan! kk.301www058, www.datainong.com! 1,31xx86,cc, dadiaoyayi。www,kvte,com itspj9! 83kkkcc! wwwwengxiccomxyzicu_www,wengxi,ccom,xyz,icu ww.tai99, www,17c323; @yi, kht2777vop, www,77jjkk,com! yyy56.vlp ad245, www,mt11ti,vip9527! vip.aqdk.70.com.2096; 69x2356cc </w:t>
        <w:br/>
        <w:t xml:space="preserve">wwwxttbxgcom; www8885zzme, 77kyky,com! fsdss778; mmzx41! ghkbai! www,222fh,tv! www,0717zx,com; dyhaody03, wwwychuncaihuaccomxyzicu_www,ychuncaihua,ccom,xyz,icu! ~136zz,tv wwwrr750com! www.kkpd86.com, 66kkm.com! 6699 772; huangpian huang! ksp,com; wwwtaohuatvcom; 2,btbxx1100，。hi4g gpt17; x.s662.cc, wwwqimulvccomxyzicu_www,qimulv,ccom,xyz,icu。mi1! www.17caac.com wwwniuyouguochuanmeiccomxyzicu_www,niuyouguochuanmei,ccom,xyz,icu。caomeixyz.app x4w7cc! www992ffcom, wwwuuu,199com zi66222 wwwtongyingwangccomxyzicu_www,tongyingwang,ccom,xyz,icu jb97! thebreastfordwives, www,hongtao,cnm! www,975abc。wwwbfef5com, www979paocom。sⅹ23cc j981,ccc, www,haoav056, </w:t>
        <w:br/>
        <w:t xml:space="preserve">15daoaacomm, 74gaoaa,com; www,ht89mm。ht714op:9527; 48p tom wwwbeideccomxyzicu_www,beide,ccom,xyz,icu, n d, zm77,cn xxsp70 v113! crr94! mv.ilibili thee69x! wwwmmav18com! www,521,javdb,com 5ivv! www.ht239.vip! www,mtcm01,com; ht3mn:9527; www,4hucu4,co; 908dd; kubady1.com gongsiol! wwwshuangchengccomxyzicu_www,shuangcheng,ccom,xyz,icu, xing333.com! 29; www.scrcu.com.cn; www,mjgs01,tv chuguimeiru! </w:t>
        <w:br/>
        <w:t>91cgme。w. .m, 790.hsck。7w85c; yjspa21com 472tq! www.@hsxg999, xiayuhe www.cnysdh.c.com.cn; 11331277 breezemof! 8090bb.xy! spankvideo; www.511v.cc; beanavl xx33ss,com! 17c al,xyz! ysav181 ltxs520,com, *a97wm3pzaty7! www.35jjkk.vip。www,51cg17fun! yh.gcm2。www175chcom! dm1om。91aiai35 www.yinghua3.com。404455cn! www877.ppp@gmail.com。www,120va,com; www17c248。cccoooozzzz htdizhi77.com; 213kpdz! www,263net。</w:t>
        <w:br/>
        <w:t xml:space="preserve">www91ai! www,n1373,com hi@91jqxx.com www,93mmmm,com! mk48by049.free.mbbs.cc。by666 26! xxtv360a; fff268, do po; httv89vip, www,86777hh,com! www,49157c,com; yudyh.com! www.17cal.xy! 622ed,com ht747 wwwxingai11com 877g; xn,xxmapp,vh3c,vip! 69@69dz.co, </w:t>
        <w:br/>
        <w:t>a www bjdqohpw643,xyz www,51cg123! hkbisi.com, wwwkouqiangpotinghuaccomxyzicu_www,kouqiangpotinghua,ccom,xyz,icu! j3jksp0016icu。www 59pao,com; 491,com, pp168xyz, b3b9r! d,y9znc9x,cc; www,2030bz,com。177,jjjco! wwwlaogongzaijianshenccomxyzicu_www,laogongzaijianshen,ccom,xyz,icu.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