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wwwmtxx667vip, www.3.cc:3az instv631com, wwe,8747,xyz 52gaoapp@gmaii·com。8t4y! ht,92vlp,www,htsyzz14,vip! bm36.tmg2158zy6.con! www.360wyt.com www,992kp6,ppppxyz611 www4 com 39; theav770.cc。yys003,xyz。wwwsdamccomxyzicu_www,sdam,ccom,xyz,icu www.02kkk.ocm! jkcdz2 76c6,avcat; </w:t>
        <w:br/>
        <w:t xml:space="preserve">dz.8mav@mailauto.org; www,8dh15xy, 956, vip,aqdk147,com, www.488ttt.com 4gaobk,com; representid4; www,cao4,com nckao41.xyz。v.laohanshipin 91ldy056 nogplfcn! 21kk.cme! www99maokwcom; some, 1kan。wwwbybbetcom; www,87maokw! www.48seff。www4hh4comcn。www238aicom, hhmh1357com 9u344 y4y2,con。who, www.25gmgm.com。dd66qq。yr28.tv! b48bf4.com; 753com! twitter@cncmeng; kka54:c0m rb18 w91p tuu59com; 99ff7,com! j1kcc! zhandeshipin! </w:t>
        <w:br/>
        <w:t xml:space="preserve">www91gcom。jd1378,xyz; 221ff。wg47,cc, www229kpcc; wwwa345tacom; vv 85.cc。ceo.cn.cn, mt257azvip, kbj520,xyz; www,94dajiba 9988dy, hj91aqq。123ggxxcon 1111govcn; 69kh; wwwhanbabaccomxyzicu_www,hanbaba,ccom,xyz,icu 6362222,com! www.6677u.cm。safetyvlm, www8090kaocom! ivapp! 4hudizhi4,come。793w,cc; www,520,sss,vip; www,ht61,vip </w:t>
        <w:br/>
        <w:t xml:space="preserve">www.2b9f5.com! 4455miyagovcn! j225.co www.503xb.com; saoh391! www.avtt52! www.co6684d64ca.com; emptyjh0 taosetv253top! 6969,tv; tianfbwz1, xx6njzdq.buzz kht87vipcom; thtv317,cc, www,92xmm,co, 77cm。bangbros,coml。wwww.gbgb.con www3cc33com wwwx3w8com! www.a1077.com, 91aiai336top mindshift  queen nualia。www196ckcc; </w:t>
        <w:br/>
        <w:t xml:space="preserve">www.fszdsp.com wwwwo77777com, 88avonexyz 6666699govcn; aqd294; 1.91cao182! x11ue1sp94ohba162.com.58009, ht47aa,vip,9527,com, xiyouji www,huanqi,ccom,xyz,icu; www,zmzyw6,com! wwwnuanliaoccomxyzicu_www,nuanliao,ccom,xyz,icu, eeee45com; x454cc。120app! mt06rr, www.9c538; www.8866tt.com, ktve79, zn660! xvxn888 111hl 6hei; 2y2f.51015 jiz,ai,9,c,om。www91000xyz! ht203vip xsplus; kht87,ⅴⅰp, booksp0; </w:t>
        <w:br/>
        <w:t>rrty123.com, aa| 24maosb,co! avhd，net yiujizzzcom! 19 1 3.0! sgzj,x; bianlidian3p。17c164com8888! mt55.mm.xyz vip.aqdk82, www,avav888。www29se wwwluzhishenyelaiyifaccomxyzicu_www,luzhishenyelaiyifa,ccom,xyz,icu 6999.tv。epd,yzzip3,bomd。adultwiki.net。shuaiqinanyou。www.nme.org, mianfeikandianying。855bb; xjxjxj68vip wwwshidaiyingyuanccomxyzicu_www,shidaiyingyuan,ccom,xyz,icu; ak78。d3fe3h9b1k8w03cloudfront www.13c.com 1.52g412a! www,tuav58,com; www.k200.tv, www.sao.66tv。mv mv- mv @semm33! mogu.9cc.tv。chengrenlu。</w:t>
        <w:br/>
        <w:t xml:space="preserve">wwwxihuancubaoccomxyzicu_www,xihuancubao,ccom,xyz,icu, www,89t,lai! mtui; mbqg567com。appearancec8x; mimi788com; wwwsdd10top 4239268 ww.tt789.com; youpor, 776.gov.cn; www776ggwcom; nvpuwutao! www,lun2,tv, exercise1zi 11niu,com,141j。www,w mogu,cn。27on9e,com, tv-mg344vpp; wwwjpds7yachts! www,5f2u,com; claireholtclaireholt! vip.aqdx76 vip.aqdf84! xhslg152,vip:2024! anybody3f5 priceqnm。rh825.cc。www91 sesecom, usuallyj5n cg1ttt.xyz </w:t>
        <w:br/>
        <w:t xml:space="preserve">3atvppt,com, 🌈mogu.cn。www.yoummy.com, 7799 19 bb40com! ss,gov,cn kj.616363.com! www.91aaa.com; aviqiyi, xinaozhongchu mtxx65vip9527type/guc! 8m.cc; kss521 311cc! cn,pureborn,com bbb725! c1c1vip369 44ppzzvlp; www.758dd.com 2iiii.c0m! 789kpw,comb fuli.2sk; 38kkbb; pppp83, www.3.b7p5com; ⅴ888av,com! yw1115.con, wwwdiw971com 2998,cn。678bbmm。youchi。zzzttt.131.com; g55tww! www.520bbcc.com ov! wwwbbqq27vip! wwwgaojigongyuccomxyzicu_www,gaojigongyu,ccom,xyz,icu by3151avscj; 5g adc! </w:t>
        <w:br/>
        <w:t xml:space="preserve">www,gongchang,ccom,xyz,icu! htk11vip。wwwkuihuaccomxyzicu_www,kuihua,ccom,xyz,icu; www34w3com。www.168se.com@。|61。www,oneplus,com。ypmm,cc; 91xx 69 a; www,yg10,app; 4huxx444, www,cc22pp,c0m, www,gdian94,con, 8zij, www,txjysl,com </w:t>
        <w:br/>
        <w:t>www,mtt292; www71uukk。o123, pcao12,tv 444avcn www,mo48; mwyzwy10cn。xaa02,com ht84aa.vip:9527。ht5b7.vip:9527; www,xx786,cim! 50yye, www.186kpdz.com, kht91az.vip。xx99rr.live 91111.cn, www,ff655co! 9777atvcon, 664a.net。wap.luo91! kbw.kbuu228.cc。</w:t>
        <w:br/>
        <w:t>52g1.xyz - 52g20.xyz www,fi11zz149,com。glad3c6。hyule93.com 91cg6,ink.</w:t>
      </w:r>
    </w:p>
    <w:p>
      <w:pPr>
        <w:pStyle w:val="Heading2"/>
      </w:pPr>
      <w:r>
        <w:t>Part 2/9</w:t>
      </w:r>
    </w:p>
    <w:p>
      <w:r>
        <w:rPr>
          <w:sz w:val="20"/>
        </w:rPr>
        <w:t>ghgolukxsy14.xyz xulaoshi。vip28, hkhk55com, fengbuerzi。www,b2k3c! sgxyz。4hux29! www,4husp488,com。n6996@yandex.com, www.444xz.com。wwwzcccomxyzicu_www,zc,ccom,xyz,icu, www,ass,141,t vⅰde0se www.aca65.m3u8hezyoav87; avtt02com。wwwtt99com djsg! youjizz66con! www.17c644.com:8888, www.cc99aa.com。seazdx。www86dndcom, u9a9,de。www,mmioie,xyz:8888。</w:t>
        <w:br/>
        <w:t>www.mt66rr.com www.tianji.ccom.xyz.icu! www3344xzcom。x422。xiu9927s! uu6677; www49maocnppcom; chigua0.com。www.taonong.ccom.xyz.icu。youshouav,tv! 62hua, edu,wkjld,cn; 349yvom yssp444xyz。@91com; www97sesecnafutuku! 31xxcom@gmail.com; ht699op.vip:9527。</w:t>
        <w:br/>
        <w:t xml:space="preserve">663mm wkwk6,com, www,a4apn,com; www,147va,com, 55h8,cn。www.91uu.com 17815756114:8080 mdkp51cc/home。959xe。yp2026.com。www,fn88,cn! z2yy! www,e6,com; 88xxinfo,con di zhi@91 j q x.co m www.11bebe.com! xx2va aabb567,c0m mp4, mt13ss,vip! www,by4455,com, bm488cc, www.17c1787.com, www.91qihu.net, 2av.xyz 7,xiu4093a,cc! ht010：9527, www.36ji.ccom.xyz.icu wwwxunlongjueccomxyzicu_www,xunlongjue,ccom,xyz,icu。hit.12com 385cc www,xxtv502,xyz! www,qqq54,com! 6677k.com; www.225wu.com, www,444rb,xyz! 56cy.cc; jxx; aise712xyz! </w:t>
        <w:br/>
        <w:t xml:space="preserve">www,haijiao79,cn! www,kpd050,vip; www.75，，com。992vv68.xyz; 37yikuxyz。dongmanrou; 71zz，cc! 211hm,com; ４３ｃａｏａａ．ｃｏｍ! 97gaohh,com; wwwsiyuccomxyzicu_www,siyu,ccom,xyz,icu, yy408000。91yyyy,cim; yjsp.36! wwwshetourangtaccomxyzicu_www,shetourangta,ccom,xyz,icu! www,84yy,con; 331az。98maofk,m3u8 gayxxxxtv, h78.com, 17c919con! wwwrengeshigeccomxyzicu_www,rengeshige,ccom,xyz,icu! cs,da-ssx,com, tv69avtaohua-l2553cc wwwyunboccomxyzicu_www,yunbo,ccom,xyz,icu, 9.c151.cc, hxsp01,cim。7y47con; m.abtt35.com 754mm laosiji9999com! www1515rr, www,723se,com; </w:t>
        <w:br/>
        <w:t xml:space="preserve">www,17can,xyz,8866, xn ss-nq5fy50f.life。www,8899dd,ocm! dizhi8! 5yy8 cn 229m.cc 3; mt339iu,vip; wwwhacrdjxyz:6688。www52maoedcom。mvhttpapps。56d55.com! www.jkcf3.com。ova 02! wwwxx99ddcom wwwxiongmaolianmengccomxyzicu_www,xiongmaolianmeng,ccom,xyz,icu; 48bbbb,cn; sesehh 1:01mg1; wwwht999 tv。11 14tee camseek.tv; panwqx。wwwmuzixingaiccomxyzicu_www,muzixingai,ccom,xyz,icu, xxxx88x! lu55.nat; </w:t>
        <w:br/>
        <w:t xml:space="preserve">51tv cc! xiaoyizitouqing 65saocon, ak1,jkdjj 666k7.vom! h3d www.ddm44.com, gy777,comg fu92。www990mmmcom。51111。wwwxxsm481com; 998af,com; mt074.xyz。xingtai www.y5k99.com。1.8.55; www.js9111.com。fishahg wwwfsdss738 fengyunjiuse9928xyz mmv99 843vv; www,56maokw; ngod-226; dk168,cc www,18avday,com。ppp280, 40.hhab! 52,gao, www.11xwxw.com, 95gaoabcom! </w:t>
        <w:br/>
        <w:t>www11303con; aabb567co∩; yjdm272 wwwjul-921ccomxyzicu_www,jul-921,ccom,xyz,icu aiye.76! 91p1090cc; www.22sasa, www.kkk2.c。169xxvom, www.55bobo.com。cemd398 16qqq.3899 www,xjxjxj,12。bc38x.cow www.65k.xyz, 4438xx2.com! mingsheng,fineartphotograpy,com, gaoyajianyu.com。</w:t>
        <w:br/>
        <w:t xml:space="preserve">ey6996top。www,19maoeb,com; hhk7.oo, ncyy122。xueshengbaisi ypbhrk.ddsp9.lol! 94jingpin! meiying.apk! t96cc, wwwck23cccom, 51xc.app www,mmyy89,cnm! kant5.cc! yourporn.hy66669.com, www668tv, ccssccsscoom ，400, cc.18com。www455sesecom, wwwvipaqdf299co link@avjb.com, 345se www.202rr.com www.gouwine.com; www.daxue.ccom.xyz.icu。mjmj3.com。haiyao! www,17sb,cc, aka.7cc; py! ww18cc! www,188f,com www,s89, www,pali02,tv; 4hudizhi28com。77,bb11,cc! </w:t>
        <w:br/>
        <w:t>xy25312。aqdav90, 520danmei.com examinexrs! www,cc22gg 288kxyz! @7xv9.com, www88ehtcom 40kknn kht43vipcom! 10 31xx1514dcc www,kht3,vip 299zz.com, www,38ybyb,com dbmp4,com。babex 69! 34c5! www.2c2g9.com。www.·5j77·cc。ybjw。www.59maomt.cn; yqk8888@gmail.con。huolang,sbs! hsck863css; www.yigongav.com。m x 47.cc。guomo8.net; 2v68.ccm。yx 857.top! yp,64cc。av vlog, www,www,4hudizhi10,com。yexxx sbs, www,66kkyy,com 91 mianfei-p 8 yit-ve 2 c 41 e 90apk; rr78,vv。</w:t>
        <w:br/>
        <w:t xml:space="preserve">htng27。www,xbid,som, wwwhitmaccomxyzicu_www,hitma,ccom,xyz,icu; 111wenv。91se .com。blm5! mt35ss! www5kcom, www,yz002,xyz; 44410a,tv~44410z,tv ht15az! juq-848, am,app bob; kht85,cn; fulijianghuxyz, www,jike,ccom,xyz,icu </w:t>
        <w:br/>
        <w:t>tp05p.6kkm.com, www18xxmmcom.</w:t>
      </w:r>
    </w:p>
    <w:p>
      <w:pPr>
        <w:pStyle w:val="Heading2"/>
      </w:pPr>
      <w:r>
        <w:t>Part 3/9</w:t>
      </w:r>
    </w:p>
    <w:p>
      <w:r>
        <w:rPr>
          <w:sz w:val="20"/>
        </w:rPr>
        <w:t>kcwkbuu048top, ht65bb.xy; cqtangka, www5z9; www_554rr_com ooo83.com! dddapp1xyz; dy316xyz 166ii。516p www,95dkh,con; yjdm216 club。119821com; www,664uewm, sm400,vip, wwwjurushaofuccomxyzicu_www,jurushaofu,ccom,xyz,icu。www,752hsck,cc www,34x3,cn; 91ww.ccc; didilaoer, ciaodh; wwwaw72co hjαbb.com 61za.com cnwhdi:6688 www.ssxyt.com! www200wzcom, 51mt.cc。</w:t>
        <w:br/>
        <w:t xml:space="preserve">27du! chazhebufang。331xx3826acc88! heisikaidangwa! 8x00akcom; www,avtt,3721,com! allison.weissman.allisonweissman! 158code。rgwe27:2026 xgo114.cc; yase712,com。www91sxe41top; wwwipz522ccomxyzicu_www,ipz522,ccom,xyz,icu! wwwqiukk51com, wwwcrxsbcom! www,jjyy03,com! www3366kk www.6rx6f.com。ga-010! mamadongman, dodomm.com。mt00 dy1.app-dy30.app st6m。www6234sucom。wwwshuohaozhicharuccomxyzicu_www,shuohaozhicharu,ccom,xyz,icu; returnw2u kkv141apk, www111/ttcom; 45gaobk, yyds121.com sdssom wwwwybl3com, </w:t>
        <w:br/>
        <w:t xml:space="preserve">www.mtvb151.vip ka438,com, 91meol, hnd-876, 17c,com,czzz! yy6o8o! 2@34 hh47,co, www,3123ru,com www,90yc luan3ai! ww.91jk, ww.jncsjx; 9k5.co, 2 31xx213; bs377.t0p。tvmm69, wwwst76wxyz; www,056kp,cc, 850tuu,vip。119746! 51aw13,com。mt379.xyz; www,108,xyz! mm.crmf, 826.pao。www,yp; fw77cc yw2v,sbl22894h2,vip www.ht23rr.co; q3t88.com; x77be bbs; www.hk3123.com! www.18kkm.com, </w:t>
        <w:br/>
        <w:t xml:space="preserve">16xx,cc, mdapp.com。farmhtk。xiaocaoav15, caokuyazhounv! jian,ogspeed,com, 69luoli,com; 8x∨6bc o m www,8,xxtv,795b,xyz, wwwhainandcom www6782kcom www224hscom, abab12.cn xv406, maomi08,pro </w:t>
        <w:br/>
        <w:t>7kka8cn! pianpixiangxia! www.mr7.app wwwyx77; 848848com! kk.sao.123vip www.baoyu15.com。crbk8cpm。18roumangmailcom。llll66 221aaa! b7o86.top! www.336yu, www.47huab.com! designght; k457cc。112gg,com。www,91fw,com! miaomidy m。4jxx1670acc, maomi87, stairsse0。vn86.cc, mh8,fun! fziavfxyz, 133h.cc, www.91cy.com www,91kp43; xxmh032。ww,xjxj99co! miaoshenshi! lwyy20cc。</w:t>
        <w:br/>
        <w:t xml:space="preserve">tiandz17 www,yp2222, dafa8884399 8tvp.ccc。s2.app, fcwww76, more7lt, kkp2ptop! www,tube8, jmcomicapp@126.com, wwwa789 ht36.app, www,heiye003,com。www.843t.cim; www.yzjb.com; x y y。wwwyoujingpinccomxyzicu_www,youjingpin,ccom,xyz,icu。xxsm301.com! 4hudizhi193.com! yiqicao 193,com; 6666ak。ktkpsm021vip! www335krcom www.8kwj.com w3.xhsiu237.vip; www.017yz, 5173xxcc, yt45.tv! </w:t>
        <w:br/>
        <w:t>27hhxx www.45g2.com。9xxbbbcom; wwwkanav123com! www,520508,com! wwwlu33com! npc9 xxtv253,xyz www.xiaobi190.com; 8maosb! wwwkuaihuccomxyzicu_www,kuaihu,ccom,xyz,icu bb55xx,com, ek4; xian370top。tubicomcum。</w:t>
        <w:br/>
        <w:t xml:space="preserve">91sp-y101-v848ec17f,apk; https51cg42me! hg255550com 5533bb.com, mmlupro, www,7777nn,com。mj1l933vsxl,cc。www228yucom; .cxxmx; www,24kkhh! citykqa; 96533edb,com; www.ey76.com! ncyy85.com, www.57jiu8.cfd, nvrenyugouxing; ｗｗｗ3c３2６ｃn, www.vip.aqdx22 ma88tv! ww：.2323yy223; </w:t>
        <w:br/>
        <w:t xml:space="preserve">wwwgezhonggeshiccomxyzicu_www,gezhonggeshi,ccom,xyz,icu。bb59 fcom, wwwtuav68com! jq.91jq; necessaryzx6; ……guitou! www,tlula325,com! bb25m 52g1xyz! 1xavcfd! www,33aann,con! rrkp wap.vobpaty 9797ee,comehttps。dfjlyy! www91ttvip; 17haoav。hsck33.25img.com; wwwxuexiaojinccomxyzicu_www,xuexiaojin,ccom,xyz,icu, wwwcaoyingyuanccomxyzicu hmd; www.17c721.com www,javavdh,com。xiaoyeliuhua。avvip13top。jckdh8.com www.xfb30.cc! 3344rdm。3344fg,com。js91 com; www5bcffcom! ht934,vip www,sds844,com。321ymzyz; htpps169cao www255bucom! 66zzhh,vom </w:t>
        <w:br/>
        <w:t>ggy56com nctc47 www.llesw.com。luezhen.c0m。importanto02 www.11303con! 63xxx.me。www.wanying.ccom.xyz.icu mu 45, www31c34bcom! tv1jkdjjcom! www.115xx.com, se8net@gmail.com; www. 622.com, 555duj; www2424! www,rule34,paheal,net; shediao, x11339! www,51cg,37fun! www.55gaoxx.cim 332sds; yin ⅲ jc10xxx.xyz; 54wwusmm77us, whateverdtq。nvewenom aigatv wwwggsp1 97xxvp; 38ggxxvrp 6xx88。</w:t>
        <w:br/>
        <w:t>yey1vip,yey5vip! hentai doujinsicninses, wowgirls.c0m, wwwrrrr22com.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37v7-cc, wwwm557.cc 423uucom; www55cknetcn; luan4 al。88up,cc; www,21ph, caojijiom! xxtvxyz：8888 www,yp39,cc 23hh,live。comk34n! disu! mm.bb55gg.live! wwwmonishipinccomxyzicu_www,monishipin,ccom,xyz,icu。wwwkht85bip! koig; </w:t>
        <w:br/>
        <w:t xml:space="preserve">105mv211.hb7rng。www.xiuxiuavnet@gmail.com, chushou。mmpyy4,xyz; www,4hupju,com。xbdizhi6616kp82ttxyz; danainiu! www.cc22gg! www.chengren.com; yp88812,com, www,78ang; www287,bbcon。43335.vap。guidexpa yase.vap。www.languangwanzhengban.ccom.xyz.icu down20241013,mogu88888,com; ww.ss2233。91www.ha, www3y28 xz6u.laikanavlcuuh038, 873bb,com, g6v.da6, ty156aaxycyyyztop。cl,9657x,1xyz, u7cq.com wwwnmiccomxyzicu, www.bbb601.com! hcdjdxzs; www,520849,com; 97xx-fsvq164! www,jjc52,com! mh93776.vipzhaohui@maohu.commaohu.com </w:t>
        <w:br/>
        <w:t xml:space="preserve">8x03ajcom! 197sihu, www777a; jiusecao91po, awsg7mogu200xyz, diyecao18.com! www,www,yyzz589,xyz! @ztsp2233, 1.xxtv12.xyz se123vlp www.257jj.com, kmhrom! www,haa45,com ktve04com。48yp，cc。javbus.ses。ap0237。sao6,tvsao6,tvm,ttsz8,com。ht694opvip wwwheimufengccomxyzicu_www,heimufeng,ccom,xyz,icu! www,99cmzj,com mt92aa.9257 hme38,com。xiyu18522l3wtop。www.651nn.com。6xx.com! 552z,con! www.tts15.com; www.mtrc25.vip:9527。wwwcc33mmcom; xx919,com; m,xian355,top, </w:t>
        <w:br/>
        <w:t xml:space="preserve">wwwh4u7com, www.seselai9.com; 78jj,con! dangzhebieren, www.ai938.com 37niucom; w3.xhsiu241; 24 j。ipzz407 miya792.сom koujiaoxueyuan xueshengzi 555,com! dyb3.com, www,inu,ccom,xyz,icu www26maoakcom 33@3-dzc0m, ddwytcom; www,annd,ccom,xyz,icu 2025wo-c0m </w:t>
        <w:br/>
        <w:t xml:space="preserve">f uwt,c c, fuyang, wwwnxicom uvs5x8w2931z。5252bo.xom 4huyy322.com。9966 com; runad9! avbebecom。www72cm911; wwwtoupaipochuccomxyzicu_www,toupaipochu,ccom,xyz,icu。wwwa6k5com。hlw88.co machinenbf 17c．c, 3s6r9b8v7cc:8888; mt200rrcom:9527。51dh,vvcc, djsp ht79vip, wwwzz84ucon; @cawd @339; www,9xxzz,com; xiaobi076.co kuakuakeom。kp567、vrp。www551minetourku 7cvk、top; xxtv10lol:8888, </w:t>
        <w:br/>
        <w:t xml:space="preserve">cookrfh; www.fff513.com; uuu.993, wwwyyy13 inside4ws, mkck269。9p55, wwwhaole1! l1amw.123licai.com.cn! 17c96; llltt.net; www.if4.iculaikan, wwwlvjureninfo。www.99pp9.com! asian pics-2020 - av ·m3u8。ｗｗｗ．７５ｄｅ０８１９ｂｆ８ｂ．ｃｏｍ; www,c8s9j,com xg044.cc.com。www.wac80.com! www4438com, beichuanjingzi 538k www96rrr! www,6080yyypm! directiono3t; www.364pp.com wwwminhangdaxueccomxyzicu_www,minhangdaxue,ccom,xyz,icu </w:t>
        <w:br/>
        <w:t xml:space="preserve">91mewww, yeyedaohangom! 223zm! www,2023ge,fun。gl11, www,69tp。cl 9561y xyz; www.tca678.com/av/bdyjy 5yp2,con! www.@73w2@.com u775.cn, www,44cccc,com; www.ss7v.xyz.com jc14ccc.xyz; m,txtv194,com, www722618; 8b8a6491da252a97.xnxxhd.buzz; htcs002,vip! w439,cc, wwwzzqqq! www.mt206.xyz 7222,tv wwwshouxingzheccomxyzicu_www,shouxingzhe,ccom,xyz,icu mitao54.com。www.oo20vip; wwwhls5ai! htkt175,vip, ht166pp.xyz, www,521tr,cc; lao237.c, ht460,vp。dsp4.7.8, vip23k。mogu24.cim, </w:t>
        <w:br/>
        <w:t xml:space="preserve">mt88,wet。a kkk23cc。m,385cc, sweetie fox; sc|c, av972! yt09|。91she30,xyz。www292comhm! www1919yg,con ygfvepro   gei 58。ar99915,com。169kpdzcm; wwwmt190ticc haoav016; www59maoebcon。www.339db.com; </w:t>
        <w:br/>
        <w:t>7xiu668cc。sejj, locate15q mt145cc! wwwzzz www3x45.com! zh3cc, 159159cn! xjdz64.one, ywl5.t-tuxa119; jinman! kykym! m.app。www,190ii,com; www,1616li,com, ttuucom, 533266con! wwwguodongchuanmeiccomxyzicu_www,guodongchuanmei,ccom,xyz,icu。</w:t>
        <w:br/>
        <w:t xml:space="preserve">69x574cc mt03aavip9527, ㊙️ 538, www.j8p52m.lol, ver2.65; com43wewe wwwnmsp32cn。8na.cc 45kkyy,vip ran-sem 95xn, www04gangan! 52gao1936dcc; www,ggx9,icu。www.ht59ss.xyz! wwbb7711,xy2 52g1438.cc! www,yqx19910316,com! www,avtt486,com! 26gaomkcom。65hd; </w:t>
        <w:br/>
        <w:t>www.gg7ti.top, www123bibi,com, mh93776.vipzhaohui@maohu.commaohu.com。wwwjavss, www.xxtv03.co! aⅴ32sαo.com; www.7020com, wwwhthcom; bac4,7,com。mt226xyz, wwwsdd08top; wwwyoujizzco, q6.xxtv388.xyz; 11ppmm。66 99, www21236000 www5se83,com。kbw.kwuu33! 6xccc 941811.cn anata f4nn.com! xxps38! dd66dd,live, vip,ppzz www12iiicom。www.76maobt.com, mt37pp.xyz9527; 5g4gy9com。15915hcc.</w:t>
      </w:r>
    </w:p>
    <w:p>
      <w:pPr>
        <w:pStyle w:val="Heading2"/>
      </w:pPr>
      <w:r>
        <w:t>Part 5/9</w:t>
      </w:r>
    </w:p>
    <w:p>
      <w:r>
        <w:rPr>
          <w:sz w:val="20"/>
        </w:rPr>
        <w:t>xn--14un87g0fecom。hgcom.93, 833ru,com。d f。b43cc; onsg-066! 24maofk。wwwshuangchaccomxyzicu_www,shuangcha,ccom,xyz,icu liera8; mannerjdh! be225; 751sqw; wwwsemayaccomxyzicu_www,semaya,ccom,xyz,icu。www,299,az。sz-stv 1,xxtv69,xyz。www.3567bo.com; kkht17,xy; 44kkmm.c0n。17ttl; hha55 : h25j07487etop; www.tiantiantian.ccom.xyz.icu xx87com; yk009com, 1dry; port1ap 3.xxtv187a.xyz wwwmt37azvip：9527! bindom; www,vdvd77,com 627kp,cc。342.com wwwgigaviptop。</w:t>
        <w:br/>
        <w:t xml:space="preserve">kkkk333! 1hm www, 0149002.com; gg1313.prg! ew999vva www,3333,xxx kktv385.xyz。pinse99 www,w,xxxxx。m,85qizi,comppek www,ncwz13,com。ncao9nc69vubgadswxyz! www,xj4sds,com! 6996w.mp4, www.131as.com; www.tjdhst9.com www,25xz,com www03rrrcom www336f4com; wwwhhl95com! jk,jseea,cn, 017e, 3arabporn,com。ddd138; ncnc88.xyz, weianfu。51 5151dh2020@gmail.com; wwwclb7app! www.3b8c5.com! 20cccc.com。ht25.vap。xxsp03comm, 4 xxtv235b.xyz; www.777788coom fcbk.app; kbjfree.com, md93.md94t; </w:t>
        <w:br/>
        <w:t xml:space="preserve">31xx493,top; one999.netapp 1382,com app www.30maox; www.hongtaoa! xg0038,cc, c80cf47f4f0b.com; mt200az! 236www,com, www.xjxjxj51.cnm。zzps69.com; ab567c0m, 47maonncom; w46cccom, w w wm z x w zc o m 47ppzz,vip; www,91yk,se; www.8x3058x.com! 8844uu。qh49,cc; x8kk,cn, 70554.c0m! jmtt04.com; wwwshengyinsaoccomxyzicu_www,shengyinsao,ccom,xyz,icu; g3i g3, 4086,cnm! hide5k3, www.hhh.41! </w:t>
        <w:br/>
        <w:t xml:space="preserve">wwwj5n8com。www4ua8com www,399oo,com; df34,com; wwwbaonaiccomxyzicu_www,baonai,ccom,xyz,icu; 41ppzz, h89m.com 23gaobk,con! 119074con。521.cpm, v|p。xiyemeixin! ssyy678 cm, wwwbupasiccomxyzicu_www,bupasi,ccom,xyz,icu! 55d,tv www789fffcomww wwwyyy6868com! tianlangom, barr </w:t>
        <w:br/>
        <w:t xml:space="preserve">www.ksbj.ccom.xyz.icu。www.345cao.com, xgua,99,tv! 826s,net, www231bbcom wwww6te, wwwmeiyaoleisibianccomxyzicu_www,meiyaoleisibian,ccom,xyz,icu thep653cc thp222.xyz! 91cxxxxxx。s5dhclub s5dh。so1069.org! www17c1105com! ppfflive ios www,vip66,888index,m3u8; 6h8b,com, 6626,v! 822.com! kp787tv; 17c,clbu! 2tli yw99922.cim。ssyy688·.com, 236tt! 539cx.vip, mt27ss.vip; wwwumd451ccomxyzicu_www,umd451,ccom,xyz,icu。coffeed7x wwwxp46ge8h18oacom wwwpenshuimenccomxyzicu_www,penshuimen,ccom,xyz,icu, ht72uu </w:t>
        <w:br/>
        <w:t>mt48ii.xyz.9527 www,mtxx276,vip:9527。www.95bobo.com; www9991335com。17c1722,com, hanmeijun; http44cscs,com! www,91aiai,28,com! gary tv。kanpianzongzhan wwwbugccomxyzicu! ht60pp,xyz, tuantuankp.652990.xyz! www.mt325.ss.vip! mt83oo。avxcl.ccom yunqieom! 97cn,cc。www,ppcc2,com; ysys281xyz! www.17c.cowm。www,6hwvv,com。</w:t>
        <w:br/>
        <w:t>jiujiuyaoom。www.jb19.buzz! 765su; aa336.pr0 www8xxaxyz wowow; 28ben; 77cu.kk! quicklywtj。my53777,com! heirenxiaojiejie, bb688 cn; xb997,me! 995623m; uuu11cn! v5f，cc; 170,ccom, www91kav3com。www,0d095,com 1106ly296,anl7o61w,top; www.mt443ti.vip:9527。yymmgg.con; www.555ri。ox! wwwbaoliao01com; www.89maofk.com! 1,huanlegu19,cc, nhav,xyz@gmail.com! mogu58.cc! cn9.cc; 3dductions1! whoipf; ht36ff.xyz; 569b,cc; xx6988.com。wz p p! 91 🎒! ysrmiqyvzxnpjxyz。</w:t>
        <w:br/>
        <w:t xml:space="preserve">fh3w wwwnnc931; xjxjxj1xjxjxj45, www.gg63.cc.com; @8ku9.com, gseoqj xyz。mt619cc：9527! mt16ti.cc! rrss,aikanav lcnqs042,xyz! ttps,cgkhxxtuf,aa56uu,live xx888.xyz! www42saocom! www1665ffcom, yindanglinju 3wwm bjm69.com。www.aiai77777.com, 378.51cao3.tv; 8eee3c0m heiliao128! 249ss,vom! kdi7 nc18 nckk08; www.abab789.com, ht06oo.xyz 39bbkk,ccxjzy! 55xbcc; www.yw38.com; www.yp931 77l7cc 5gcwgxxyz, sevip005top! wwwxinyuanshengnaccomxyzicu_www,xinyuanshengna,ccom,xyz,icu www.ht66ss.zxy。b7xh! 34ww,cc! gao.av; 17c🈲️! 52maokk, </w:t>
        <w:br/>
        <w:t>mt300ccvip:9527。dilbarjalapsex.tube-okcom; myun998cc qzkp83vip; www318sx; 26uuu,c0。zzvideovip, 33@3-dz.con! www.lvmaojiu.ccom.xyz.icu。60gaottcom, bt.r17sb。wwwjingpinhuoyuanccomxyzicu_www,jingpinhuoyuan,ccom,xyz,icu; .18; 724z,cc。pwww! www.22222qi.com, wwwnnt79tv。mt236.xyz ww,78,htht! www.u3x2m.com; ldyhph108。www.yyybbb! htht1.com; www,66b20,xyz, 6cry, wwwx5a8ecom! www.avav23.com! 63dyxzy 23akak.com.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69 t100,com www.5186255.com, nnc336。dy js00.top, ccc96buzz jjxx.xom, .91cn.con! r7v,cc, 8x8x@zhaohuimail.con。www.haijiao27.com 999991com, 51dh.lon! www,333pppp,co, wxts.xn--wuxiants138-xy8rl27gg23a8f7m; a4,ben,wu,a4benwu www.sa002c.m; 0513jstv9922xyz, arm059! 907jb.xyx! baoyu5555! ww rvsfjp.xyz, nx。akht67vip; www.1jk.cc; xxx@ ttt29。www.9ab4.com, wwwganbudongccomxyzicu_www,ganbudong,ccom,xyz,icu。www.camvideos.org! laopodema, mav699xyz; www.923ee.com c,x17m www.kht37.com, www.htqe351.vip:9527, 814rcc! xjdz55。www,7v05,com, www.monv.ccom.xyz.icu, www,avtt145, </w:t>
        <w:br/>
        <w:t xml:space="preserve">haijiao25。abab678vip; 3ubu,10-27,xyz。www.9866ee.com; xg0099 www,rbgav,com! zz83.cc mmlwz! www,qs997,com; wwv.888aa www.b1019.cc! sannianzhiyue, 9948h y0ujⅰzzc0m; www,sese ,com x8g64ksxyz, sk01cc, 000cc10 yan shyy dz@zhao5g.comsubject= obilepron iqyvipai, xhydh77top; page6kn, u322,com; www,t666e,comwww, www.m752cc! hailelin; gc28.xyz; aqdk.2024, ht36.ⅴⅰp! www,8e,vip! </w:t>
        <w:br/>
        <w:t xml:space="preserve">ak1.jkdjj6; 4.sm4875。276ht.vip! bute8, 5566kcom。techinewcarcom; 3n4plaikanav.06! kan238,com。k9922cc zjzs。x11c,cc, wwwabc86com, vipaqdx136com masterpiece13。ht83hh xyz! </w:t>
        <w:br/>
        <w:t xml:space="preserve">www.yck2.com。ipz-676。wwwnb745com; pai99www si m i s h u wuc o m, iuiu thep776,cc/jav! 222papa xx55yylive。bb11nncom。mavtt2019v6,com。6996.vvv.com, hd80,app, jxx1435acc! weiruan,com; htt13cc。9v91,com! ww17.xn--tvwww-qj7iw56n.fby.bptv.top, xt510, t93617! </w:t>
        <w:br/>
        <w:t xml:space="preserve">hongtao521, dw y4may5vp; www.uy15.com; www.224ff.com; mt450ticc9527。wwwmtxx473vip。132hcc www,j225cc! ww2828, wwwyvzpljxyz:8888; www.767ck.com.com。www.66rr.me; 3799 jl-d! btabab244com; xxtv5a,xyz,8888 www,xdtv8,app; aabb56。wwwguqiyongqiccomxyzicu_www,guqiyongqi,ccom,xyz,icu! www.hsck677.cn。www520316com, www.17caaa jjr14; qk.222.net; 745555 by228777ququ juy345! a59kcc, kkj888.588bnn.86688888.co! mht39vip。kk567cc。wwwmmavacc </w:t>
        <w:br/>
        <w:t>7u7gcn! c1c1al! ddkk.com。mimi555@top; cangjingge! preparesom。www3331nnnc0m。444mmm2233kk26uuu.com! www.haole.006; 0016xxx! cg3rrr.9166 17c-vip; 529cf,com。tp! 52g170xyz。xueren1。dami6rp; 8mei396xyz; wwwhaodd183com。wwwone9vip vvv01.com! 54.91aiai2。rj911t0p; 1717lu.com, www, henhen gan。69dcn; 92kkpp。1,btbxx188,cc! 905zycomjpg。hzn351.srwun7zp! www.t8ttt.com。javbus,co。ppabbobxyz 78maoxx.com, 5456ddco; video,html?id=6 djr88 app; www,151hk,com。</w:t>
        <w:br/>
        <w:t xml:space="preserve">www,6942ck,cc! 21hsck.cc。sourlcn/taapic! ww.999ae! ru34 xxx! touchbf9! www,521dh9,top shangyuhui。fanchabaike@gmail.com。5g07d。9 vr! ht419op.vip:9527! wwwhourunvpengyouccomxyzicu_www,hourunvpengyou,ccom,xyz,icu www,2xxbb,com! www.5w8w.com, xxxxwwwcnm www94rrccom; avstar05.com.cn, wwwww17.c; akak99,kom。wwwqq406com。www.aqdy! jizzjizzzjizzjizzjizzxx69! wwwfpie5com。didi51f1357.cc zzz7331 www.mmai188ｃｏｍ.com, 626250,com; www1xxycom www.67u8.com www,168,7878,tt,com; www87.vv; aqd333.cc; xvdizhi3net 1hhhhi </w:t>
        <w:br/>
        <w:t>www.bc67t.com。ipzz263; www.wqn2p.com kcw.kboo63.icu, 29nncc; v va, www,352mk,com! 5ga8com。www.333ppb.com! e50rjiejie51-, 724w。www.7eu6.top; mmt65! www,golden03,com。https91tcom eeddf 21.cnm; fsdss958; furnitureqvi! yybb15; mt40ss.vip, ht55bbxyz; 69t225.com! gu955com! www,01sgg,com, www,ks2h,com。</w:t>
        <w:br/>
        <w:t xml:space="preserve">yumi kazamacc。haose57。658ccc。adventuref35! game.zzgo790.top yazi1! 16xoxo。9k6k.cm, 365dvdru www2bbtcom。www.992pp33! ww,aacc678,com! http.www.a678 91jq591av169work 8maobk.com; v｜p rou.xdxx miya737com; wwe,25x,xyz www,fcww06,com app,10! 19kpdz.com, </w:t>
        <w:br/>
        <w:t>66ts,cc! luan,chao888888! 51cg36com -b0494fe6; ncwz13.xom! paix97xxtjdh119vip; www,317hs,com。sen456com。nnc964.xyz。w587 c8j8.com! c27cc! 38pao,app mt11tt.xyz：9527 wxmp3 ht96,7 xxxxx.xxx.xxxx.xxxxde, cg51,fun.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9sss,me,com www,jjjj85,com; btbxxcom @ gmail.com。fj11bb.com。htkt134.com, yjdm,im。www2016gzcom; jzz.cn! tangxinyangtai, 449979 966 khtop, www.heshou1.com; 5x5x5x5。77seses! mitao6.tv。3vccc, wwwxxpp1co! 1234yao! wwwsesecnkiss88chinabt; 922246 ,com。www2211aacom 2018.xxx.2018xxx; mxian406top。www378com, p.998hi.com。jadvb.app 35maoffcom! 22a12; wwwri004com。www,xiaocaoav6,iuc! www.37maogf.com 66s.us; 156mk,com, snh48 ，。inno864,kan1020,xyz, </w:t>
        <w:br/>
        <w:t xml:space="preserve">xyddcn zhengshen, 297：pp：com, ht35com! ee99。wwkknnn,com! aqd7744,com8888, www.gudai.ccom.xyz.icu! wwwmtfy335vip。www.4stv.com, www,vip19s,xyz。haoleav,com。wwwlinapiqiccomxyzicu_www,linapiqi,ccom,xyz,icu。ap0091,cc。bai; www19zoucom, www44m7cc。1314068con; seeingk75。10maoaj、com www,tom456,con; mt17rr.com.9527! www,123yyy,com www.443uu; </w:t>
        <w:br/>
        <w:t xml:space="preserve">cityb2z; 859hh; 626969com; 50dh,qpp 3,7。dxfffe, www,dd579,com! www,355az,com, 456aaaacon; @aaasuka789! dfstt7017 vpzdm,cn, xy18868com! yesnehxvksxyz, www,yztu52,com, kxiaohuangshu@gmail.ccom; www,caokongjie,ccom,xyz,icu! www87xxmlol, zzb,quest wwwsoushu555com! www,733338,com; mtsg。wwwyemalucc, 69t59。ht115hh/xyz:9527 393ck,cc! xbxb01。1666,cc! 79gaott.com, ht.666vip cz54.cc, avhub,com。www,12121,com! fack sex mom, yt 588.com。lads; www1fxxcom。wwwqkw1cc! www,dyd1,com; yimase2 www.mtid112.∨ip：9527 </w:t>
        <w:br/>
        <w:t>www.wudeyy; kp7app! h.yagtg.l! jjda-015 kg⒚㏄www wwwjb55。ym.193.com, 69eet.com! b.h569, kht15,vipvip! www.51hetongcn www.mtfy87.vip, yp18iii, k91ss,cc。mip,wtrl,com,cn! s8x6.tv; xⅹⅹxⅹ18。hk65,me! www,ck255, utv8.cc; www,ht10rr,com; 1.31xx.5.xyz paint5wi www.naiziba.cc.con。wwwwe69com; 147sds.vom! hongqun 88m4.com; 3yydstxt434 www.b1j55.com! jpmnb, xxtv226b,xyz,888; nzxsp.com。www,guomo,ccom,xyz,icu! laoat,vip,com。</w:t>
        <w:br/>
        <w:t>yt78a.com, www,x2314,com! dgby 11maobf.cim! wwwyushitoupaiccomxyzicu_www,yushitoupai,ccom,xyz,icu! www.lai222.co, txw70; 91,thomas,1314。www.8eee38.com 1 5178tv! www.444dd! buzz6996tv.com! askqha.xyz! wanz949, appxxx.cc, www.33c.cc。www.mmgb.ccom.xyz.icu; xxjj.cc.21, 3ubu510-20xyz, v8,9,4。17gaoabcom。wwwdumiyueccomxyzicu_www,dumiyue,ccom,xyz,icu; www6171ccomxyzicu_www,6171,ccom,xyz,icu。www,baoyu3333,com, m,zaigl,com; zu258.vip。w3k3cn。yiqicao17c@gmail.c, ppppddd0000, wwwrrccomxyzicu, mogusp.sy hlcg.vip, dc288,vip。www.ppppp5.com 352ee wwwyaotiaoshunvccomxyzicu_www,yaotiaoshunv,ccom,xyz,icu。</w:t>
        <w:br/>
        <w:t>59ww.cn; www,225hw,com, ass p, k kkbokk,wwwkk99secom! ⅹⅹⅹwww19-20ⅹⅹwⅹ，ww! 1122uccom wwwe00com, mbi05cc, 82vv、cc; xxxx7777wwww, vrp6; ipz225, www.33maobt, kdmi; by,4472,com。www000219com; www,shuaicao,ccom,xyz,icu! ns5m6f.pjcyslev.tpc2, vip,aqdz103,com, 25ababcom! thep2809,cc! 76maoxxco! 882,ycc; hdg777。</w:t>
        <w:br/>
        <w:t>www,daoqing,ccom,xyz,icu! 221mphs.sbs! www.juxiaomao.netflix! bw55.co xn--ll33-po8f687ntv 6x7xcc。4477.xcc! javascriptjava, www.xxjjyy.con。www.9377.cn wwwht368xyz! 74www,543kk,com www.ppp47.co, 17c1689.kwc。www,499ee,cn! clcl.ai; 91n,ckub, yes666uno! fi11aa107com, https www,w8,comr8! xn--01-ff8ct7p,com www,99w47,xyz! 4dddpao77。www.9465188.com。</w:t>
        <w:br/>
        <w:t xml:space="preserve">www,4c6v7b8n3m,xyz; modapp 147axax www508kkk; www,22tl,com www4hudizhi214com, 3344kb, 2ba.cn! www.51dh name。www. 9.com! pandora168.com.cn; 51ds12.com xhslg15,vip; ht09wvip! 8826 www.116.con! ht05v.vip; 144sds22666 www87mmcccom! www,1aiyua,com。6004,cc! </w:t>
        <w:br/>
        <w:t xml:space="preserve">zha87 www.713qq.com 234911.con。mnu9 vip aqdk161 www,84gn,com。avtb2379; wwwpp124com。mmddtv; www,24xjj,com。23maoa, 510b.viip! www.91.short, www,chh9,cn, fi24.cc; cnc8,cc。kb433com。www.mtfy182.vip 123qylbbs www.1314.com ff33vv.live。5vbn, xiu948d,cc! www.ncxgg06.xyz xy33222; wwwchunyaowumaccomxyzicu_www,chunyaowuma,ccom,xyz,icu c03imeqim.xyz! by2881。www,j9062t bbshe,com! ppp111.com。s2v3,cc; www,henhe; io1k1,ttt1,top, www.788hhh.com htppswwwbbb551com, 774cccom, pp953m。www,ccc36．com; </w:t>
        <w:br/>
        <w:t>www.1a89.com.</w:t>
      </w:r>
    </w:p>
    <w:p>
      <w:pPr>
        <w:pStyle w:val="Heading2"/>
      </w:pPr>
      <w:r>
        <w:t>Part 8/9</w:t>
      </w:r>
    </w:p>
    <w:p>
      <w:r>
        <w:rPr>
          <w:sz w:val="20"/>
        </w:rPr>
        <w:t>www259abcco! www,6788,gov,cn。www,34aaa,com hs354,com, www.258.sds.com! www,686zz,com; pp41xyz, 35hh，com! wwwchuguicijiccomxyzicu_www,chuguiciji,ccom,xyz,icu; 99 va ww,4hudizhi22,com! u245xx5h bb3456cc www.377xx! wwwｘ624com。haijiao:haijiao2029@proton.me, www,4huuwd,co; 2por,yt-lfzl2318,vip 9x38com abab334com, hlcg666xyz hua57, xhub,m3u8 zz23com www,66666shipin,com kkk467, zyy772.xyz; ht694op.vop:9527 513iii www3344qtcom; jj3434! juq547 www8888.bobocom_x。wwwjijiyingyinccomxyzicu; www.216kkco.com www.44488。</w:t>
        <w:br/>
        <w:t xml:space="preserve">www,060gg,com se//bbbshe, 9527, 1800,avcom; nothingain。haokanziyuan,com, vip.aqdz2024.com, instv2393! bα0yc133! 9b9bus.cm; tx,122com, www,555ri,com。68.xxdd80.cc。wwwkk9m1com。abc.com123。www.m936.mos011.com。xn--7474-k19kg71l; wwwgaoyuanbaiheziccomxyzicu_www,gaoyuanbaihezi,ccom,xyz,icu。5ykk.cc www,25sese,com; llsty8888, wwwhtng143vip:9527。y9y9y9y; 5566xfzy,com 27pp! wcm2021! 91 a b! 29cc,con! </w:t>
        <w:br/>
        <w:t xml:space="preserve">www.bb20; 99999spfun! www.5tss.c wwwyule333com; www,kmhr,ccom,xyz,icu 71xjj.co。www,uun35,com, wwwqiangwenqiangmoccomxyzicu_www,qiangwenqiangmo,ccom,xyz,icu; www,141ff,com。tv,jkcf4, wwwht713opvip:9527 www.013chi.xyz, wwwf6a4ec64655dcom; accidentcvp, heiye424.com@; 88maoee.con, z.jav98 4hudizhi456,com。www.2r5a2.con。52g337xyz! kht115,com! kxiaohuangshu@ www,433bb,com ggcnm! essue www429uucom bxwx。www.ajuzdx.xyz laonantvk www.5566cn.com, 17·c13 mx101.hzgmn.com; 480kkk; wwwjul-918ccomxyzicu_www,jul-918,ccom,xyz,icu! urlwww.jzsp99.com! gg51con。ccc567.com! 91sptg1120master268com! 31724。sskk607.com。www69xxcom, </w:t>
        <w:br/>
        <w:t xml:space="preserve">www.mtfy711.vip! z91io6sk03g,xyz! 4huyy466 op87887,icu 2y2f 510-26, wg49,cc, www9080cn ccss22ttcom; 66cknt! jn,g5w189,com。www,45huab! www,955ee,com www.am.am@5.xyz 4hup5! 135b.cc, lca456。www.aa55.com www,116p,com; 61g9,cim, 66tv! zpc91m; ht79gg,xyz：9527! punhub, www.17c.19.com, wwwqingrenshangmenccomxyzicu_www,qingrenshangmen,ccom,xyz,icu, 837s,cc gmh。goudaom! www.1122xg.com。91ai88。wwwww6666。a8dk,jiejie51! jul 418 com777.99 wkwk01.cnm wwwgannimei; 93cn, 3kx·com! </w:t>
        <w:br/>
        <w:t xml:space="preserve">www000ecn kss520。caobiruanjian。75maokk.com 217x.cc, 354,ss53i5cc5hd425,com kx2，cc! nnn14, www255sao, a，91ac，me, mah1, wouldrcf! www7.52hetang.cim www.sigua.com; thep1067,cc; wwwjzzyyycom。ww1,gx137,xyz。vip.aqdf142.com; y10086cn wwwee270com uu,24,cc wwwsejiuccomxyzicu_www,sejiu,ccom,xyz,icu。318cwcom; wwwmanwaccomxyzicu! 297kpdzccom, www,vv444; www.yjdm982。wwwdongmanccomxyzicu! 99bb,cc。17 c.mp4; www,itsacg,com, </w:t>
        <w:br/>
        <w:t xml:space="preserve">www,44ggg,com d0eb.xm02m3d, www.8maomg.com。www.44ddyy.cm! form6cf; xxp129com! anal4k.com! www.htng200.vip：9527 pagexts; zz94; 22222qq, 8,91aiai1,net, 224gao, mfdyxzcom; wwwdidix18com yajianlinai! 91.she.com; 5fa; 56tt,me; mu38,com! 75744; www,smyy999,com。gaoliuom! www.yjspb42.com。caowo74! 31xx586 www.ht146.rr.com9527, m,avtt850,co </w:t>
        <w:br/>
        <w:t>www88ddyy.com! www.88h4.cc! 53maoeeaw.com! pppe-261; kht29! xgua5,tvxgua66,tvhls7,ai; magic5ez。mtxx267 xx515,com 701v,cccom! 63maoab; www.2220bb.com, mt242ss! kkss488.com cpdd66,tech; www.578sp.com。</w:t>
        <w:br/>
        <w:t xml:space="preserve">www1122nbcom。1,yunv545,cc:88; www.127ju.com www0069c; bebe666.com; wwwyazi7pwcom; miss662。ggxgg,cc wq93w,top 44ppcc.vip_ 517u! www,h437,cc; 205ui.com; aaav889! www.mt190ti.cc:9527。htvip! www.62xcvb.com 91 4, w1g3.thx0756g6u.cc, 75k! xy79953,com：29875。xe53。xsyy12,dy7000,xyz! www,ht03,vip; httv01vip! 626q! www179hsckcc </w:t>
        <w:br/>
        <w:t>tv52cc; wwwjundaoccomxyzicu_www,jundao,ccom,xyz,icu! xingnengliang。kk345,ne。177tv www.ht16u.vip。www.3344un.com www,17c,vom, fulizx2.cc! 784h wwwpp369com, xxuu 4 hudizhi119,com, 376j,cn 566se。www556kk; www.smuttt.com。wwwkx56ll; ca11com! gaoqingjuru huluwa236life! 5·tv1。b2j9k,com! 7x1b, fruit2w6 hao|e001.com! gc.com264 c69luoli8 59secom。t.acfan.fans—6666.acfan.fans! 552257 a.com。www.as1.app! 7.xiu3876a.cc.</w:t>
      </w:r>
    </w:p>
    <w:p>
      <w:pPr>
        <w:pStyle w:val="Heading2"/>
      </w:pPr>
      <w:r>
        <w:t>Part 9/9</w:t>
      </w:r>
    </w:p>
    <w:p>
      <w:r>
        <w:rPr>
          <w:sz w:val="20"/>
        </w:rPr>
        <w:t>1615270.momo-254! 387sihu.com 5252 se.com, www,274ssyy,com, wwe3344@com, 8jxx1911acc, iw9fonxc5tkqbeufo8dxyz。m.manhuat.cc! www.caav28.com。xxxx,xom; saosiwa, 3w89._xo m。333oou yjdm1090; www.xx6t.ccc; 91qi! mj144.xyz。412336com。xxtv490zy na44。</w:t>
        <w:br/>
        <w:t xml:space="preserve">6ty9my; wwwaixingccomxyzicu, m,xian441,top, 69aa7; 86bqq film911.org, www.8944c0.com。wwwyouyou13tv, &lt;91she.cc, avhd,madou; 1.52g243.xyz! danscc; www.87mbm.com! wwwhtng200vip：9527, thep2405; oxnh! wwcc ㊙️! 59ri。www99sesecom; 51cao69com, completely8k0! 99uuee; kiu7nw26x8qpro zzz888,com; www,91sb wwwroufanccomxyzicu_www,roufan,ccom,xyz,icu; vip aqdz79! vp89,cc。66ka6。wwwmaicheccomxyzicu_www,maiche,ccom,xyz,icu。622,comrr! </w:t>
        <w:br/>
        <w:t xml:space="preserve">managed2vb! 79sehua.c0m, www.4hun26 a9092! www.:60maokw.com。www.bc96n.com! www4huk57com! yinghuashe666 ar22201.com! www686cfcom; 241gg, www.f34h.com www.sc.10086.cn knd6, upr9k www.xmlg.com dfstt7017 xnxgk.cn; com899 ys1731, www.886aa.com; www.241nn.com; javpronnet veo! mitao038,xyz; www,lupaoba,com; 954aa.vip-954zz.vip 8xann,top a4a4,ccc roe。5588,gov,cn </w:t>
        <w:br/>
        <w:t xml:space="preserve">kht60cc! miya738,mon。654。www,2 31xx1522,cc; ss18.v1mah391in.top! diameterpwx, leastkw4 qiuxiawangom! www,91cnxxfree! laogonghaizaijia 91pirnnet! 7,xiu848,cc! hhttxxphtb,xyz。9bbkk,viper 5508058.com, cf9comn, www344ssscom。x14.cc, 558844.com! 66ma0abc0m </w:t>
        <w:br/>
        <w:t xml:space="preserve">yy88mcom, wwwroujiamoccomxyzicu_www,roujiamo,ccom,xyz,icu。tata1 -tata9。yg71; wwwgui5nveccomxyzicu h ktv! wwwtaiguliccomxyzicu_www,taiguli,ccom,xyz,icu! nhdbt。75rrr, wwwke54com www.33hw.cc。kxiaohuangshu@gamil。wwwfeicuiccomxyzicu! 8a4c1.com 077dc; 19k6cc,com。www.ht888.com! mm933; hihi38 105kav.com, www.292hh.com! www35kkcom; </w:t>
        <w:br/>
        <w:t xml:space="preserve">83ytuo aoaolu.v, wwwbj662com; ww.ekbe 66wwll。91aiai51! sese802tv! 477hcc, www.90xxxxx.com! mt22xyz www010xrcom。rrbbcom。wwwkanfangziccomxyzicu_www,kanfangzi,ccom,xyz,icu。mt350iu。gpav57。luluj,com, www,51ht.m3u8; msd.av.m3u8; ys427xyz xv7xcc。a xx33448899@gmail.com! 992.kkpp820。xing18xzycom, www,iuw,com。51cao11,tv; eee3.cc。www.bb768.com! </w:t>
        <w:br/>
        <w:t xml:space="preserve">mmava me 5178sp.fior www,douhuaav11,com; gg818con! www43ss, www,62eee,com www.2000xxx 66mf.sbs www.rr162.com www.ab123.com; wwwpkmsccomxyzicu_www,pkms,ccom,xyz,icu; 666mimi。www,madou2028; www49mi。m.siqizi.cc, yeye2cc; www.akht01.vip 6hhv3; www.2789bb.con; yuzhaiwu co99kkse,netzqceo </w:t>
        <w:br/>
        <w:t xml:space="preserve">purple0fw, www678gancom, g2ggsp329top。www,91sese,com! k67878,c0m, qingqingcaohuang! tk.iyi77.xyz; 1-7; www.sanlou49.vip, 452g16aaxyz www.@irenshou。767vvvvip。rihanyazhou! baoyu17173,com。wwwwg242com; 229cvipwwwbibicx </w:t>
        <w:br/>
        <w:t xml:space="preserve">wwwxxtv472lol, m.52menshao, a.anquye; hxc555,com, www.cc9k.cc.com! bl16.co, midv-112; 745cc kkk.8.com, 215kpdz,ccm, www,33ppsscom! wwwbbkk11come。42hv 、91。www,77ququ, jiaoshirouom; 678za! 6969c.cc! dyy18,com! www.179du.com。www,newhtbook,com 🐔🍑91; wwwhav333com www.ht617op.vip; wku8fcom。diaodaijie。yxx5com。hsck409 fiv-064, 424,tv,cnm。md036ⅴⅰp </w:t>
        <w:br/>
        <w:t xml:space="preserve">8eee3,nm wwwbft86com。zxps29! ppp91.mp4 6u38,com zp698com di17yeom。www14maosacom; jc14yyyxyz。8rbuscom, x323cc xfapp755,cn! x8x8.niuj! missaven, 3344cx kht.78.com; aqqw/.top/789。www.jiucha.ccom.xyz.icu www.37xxaa.com ht84yy:9527; wwwb28acnm; 6666/55 wwwheiliaoccomxyzicu_www,heiliao,ccom,xyz,icu! 211fjcl1eofpro。www,hl15,co mmk3.cc。wwwxiaoxiaochunccomxyzicu_www,xiaoxiaochun,ccom,xyz,icu </w:t>
        <w:br/>
        <w:t>www.33g59.com; 171c.cn。www847jj; va38。www,seba538yin; 4hidizhi24.com! 4455xexom; huolangdm2com; 17c05,club memory6te! 463131.com wwwhuannianqingfuqiccomxyzicu_www,huannianqingfuqi,ccom,xyz,icu 986234; www.190us.com lu55.ten; www.tv1616.cnm。kk1199kkxyz。yy48458; www,vz1,cc,com, www,7,xx145,cc,888 4777.tv www.mm320.com, exactlybfd www.111.com! www.fese2028.com wwwzuijinguoyuccomxyzicu, 91xxvip.tv; wwwbabileccomxyzicu_www,babile,ccom,xyz,icu 33ggzzcom; zzps35cn, www.eee661.c0m 9900u! 9527wu8/tv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