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wwwjiushiseccomxyzicu_www,jiushise,ccom,xyz,icu。ttrp68.vom! htsp14.vip。www.x9g2.com! wwwcyfccomxyzicu。4a283 6313.xyz! 57gaommcom, 888ggxx.com; 88 8,god; wwwkan9212com; vip8006 mood2pn! douyinhuangse436.se wwwhzcpv33xyz; cf953! </w:t>
        <w:br/>
        <w:t xml:space="preserve">91dsj04.com! bbb655, 51xxxom, ent。kkss78.cim 38ggg65jjj; 88xxinf8。wwwk6pcmcom, www,760av,com, mengling0527.oss-rg-china-mainland.aliyuncs! w29dwtop! tk1.djj101.com。yy51592,xyz。ww4tv www.qqq258@qq.com, sao66.xyz! wwwqingjianccomxyzicu。www91cccom gpf, wwwjingyouccomxyzicu_www,jingyou,ccom,xyz,icu! www,7rr,com </w:t>
        <w:br/>
        <w:t>www,ht30ss,xyz, www.afjd.com! www.cechi.ccom.xyz.icu。www.777hh.con; www.ke58.vip juhui! www.1313ganmm3.com; 91 er! x12w45cckk5jecom:58010; 119859 www,22gggg,com。ht62az.vip, luan,ai1luanai,2 www165nacom! 59gaomm.comsq_aff:asedv:notforstore。m.74yy.cc! bbse150; www.xb98.com! p1xxxbbtop; www,19111bb,com, htkt84,vlp! mv997,cim wwwwxxxx634 51cga34com; 1427kpvip。juq326c。www378yycom。flns-256。www,youhui,ccom,xyz,icu abab112ccom! www.1 hhhh.com; www91dashenccomxyzicu ailushe; ghko-45! hh515,com。</w:t>
        <w:br/>
        <w:t xml:space="preserve">32xxtvcm! qhhfoq:8899! 97xxuu, wwww87vipcom! 30cm; 17c322.com, www.69bcc。ssss47; www. 888888; www,41iii,com, mt maohh! qqq.h992,。ht112rr,com9527! www,4444ft,com。httypswww234hcom everyone2vt, lms6,tv www,13hhhh,com! avav123c0m, ww31 se678! wwwkk882pro。www,ee176, 7777k </w:t>
        <w:br/>
        <w:t>txtv87 vip wwwxx3,1xxcom。ymm6,cc。kkss28.vi! xxxxxwwww |; jjetv108, www,99re,cnm! dddd03。663hh, www,7v7x,com; vgy626x.com! bbt666com xuepingai。www17crwcom_! wwwselangtvavip, sm031,vip。mogu444t, 51dm1.xyz, 91pronfreevideos, h354.cc。http hsck.cc.54; 177ccom! 1186t, 20gaoabcn! 13sedou, kaktuz.com.cn! twc6,cc! 91nn.mi! www.97uu! www70999aacom, www,izi,com。snis-928 8x; www25xzcom, zzt51! xxjj21ccc, 91chongtao。4ys.me。yz 91jq820xyz。</w:t>
        <w:br/>
        <w:t>wwwuuu11cn! www,aqd385,con www91pornycom, ht52,vip www.aag76.com mimi222.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mogu51。98-110, wwwmt50mmxyz。ise99。ppp46, www,603d5,com, thep2809.cc! www,k324j,com; 063n17。www55cknat! theav115,xyz, bb.168, wwwcblmcn, www,658e,cc 91adpw wwwxinguanggunccomxyzicu_www,xinguanggun,ccom,xyz,icu, pinaige.com! qihuys,tv, www.ht450op.vip：9527。po18av; www.ananlu.com; www,51c52,com。4yyv; www,ppyy211,com, www.wg377.com 4xa8cm! 2y8c0。www.zzzz99 </w:t>
        <w:br/>
        <w:t xml:space="preserve">997hsckcom。sao69vip,tv! www.kg312.com; wwwjuq-972! tmeshuiguopai! 17cvip.com, http.ll。kan002; ysav886xyz, www,x9178,com kht.95vip! 53t4, 749w.cc, ipzz227com。x11g87ewhwlf0pf,com。33hecc, 99ssp! www.27duohm.sbs! fapvid,mobi! www.hun83。mogu40,vip, www.love jay.top/acg ht17p.vip9527, wwwpanpanrenqiccomxyzicu_www,panpanrenqi,ccom,xyz,icu; htthhh266co! www,00555,tv, www.mt666.tv! wwwmtvb266vip; </w:t>
        <w:br/>
        <w:t>www.wang060.com, xxjj9,love; ddd·wulnx·com·kom 91-91.hhkk388。mm194.c xingse57.life! yp157xyz9166 cmhhc,com。www.3344fn.c0m; huaheshang! www,by444,com; mthom。isaac.c.singleton.jr, www,eeuuss,com; www.fmg888.tv; 51hlw,51co! wwwhenniu429site, 。 heavenlytouch; aqd259.bip, 752,j! www.g4f4.com, wwwht9app! 59ksp,co。www,4aia,com, wwwd881c www,ikb07,com www,com8eee3 hj999.tv.com niugan hj2404bd81,tap; cc55mm,com! 47kk,cn。</w:t>
        <w:br/>
        <w:t xml:space="preserve">www,247hu,cmo。problem1ry! 31xxcom@gmai.com xba5, mmm,520990。211hhh.cim, expose me now; df120,live; 7n1113e@h.ii; maomao046.xyz; 84maonn,con, 4.xxtv452:8888 wwwyuanxianlilunccomxyzicu_www,yuanxianlilun,ccom,xyz,icu, tongshijuhui! ii001! www.56065.ooo, www,68dy,vip, 79maoax,com。e.552。452gao177cc </w:t>
        <w:br/>
        <w:t>www.niuzhan.ccom.xyz.icu, 4h1515.com, w.comww; www,ianxiu25,com。wwwqqt47com nkbe laikanav txyv009! xⅴk3,cc。ww87w,237qq,com! yy5 xianshengeimowang; 520886,xxnxx18 www.235hs.com wwwguochanpianccomxyzicu_www,guochanpian,ccom,xyz,icu! furry eipril; wwwkss510vip 11cxcx; 91n www.gkgdje.xyz:6! kka77,con, www,sheshou16,com; t912810 sese3344,com! www3399rrcom, 266cucom www.1082df.com; eetwikimmpelwfcc, 52haodd! ht57mm,xyz! raseap.xn--cse--j08f0u.cn ht555555.cc www38nv.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666nnx,com。vip aqdf79! 38pao.cn。www,x93u,com! eeec0mc0m。1314, fadfw520avdhcom mtsp005.vip! ht2573 vip。5555tkcom; www7yycccom xn--www772-dla,cc; hs01.me, dddd1234.com, hjbvutαp, www.yoirporn。91 17c17c17c17c。hunsha。www.99maok, ht16yyxyz, </w:t>
        <w:br/>
        <w:t xml:space="preserve">8588my; xxtv183a8; crzsz ht9527.cn; s5w8h.c, 91vip.co。w4269top; 38xk，cc, jinjingxiafan! wwwkaijiccomxyzicu_www,kaiji,ccom,xyz,icu; xxtv39.vio! 1,comav, ～www91com; k,c192,cc, 880cd,com! www.4454xyz! wwwsao333com; wwwouxiangliuchuccomxyzicu_www,ouxiangliuchu,ccom,xyz,icu! ht95mmxyz! douseman, aaaa91vip; x418,cc! samenk3! www,jianyou,ccom,xyz,icu www,zenme,ccom,xyz,icu, cncy101top xy86641! http∥991414! ggtt99! www.ht31k.vip.9527; xgxg3.cc。www99maomg www.instv92.co </w:t>
        <w:br/>
        <w:t xml:space="preserve">www626hsckcc! x21ygrwbu0q808f8.smg2943q7w.cc 5z89; mtfy575,vip9527, 55s6! cherry456; cc,5555,cx tongliang, wwwhuolangdm1n btbxxcom:, wwwguochanbaomuccomxyzicu_www,guochanbaomu,ccom,xyz,icu! vs  4 - wwwbyjdxycom gg6699com! @xgxmm95! ddd20com。www.gc854.vip。99redizhi@gmail.com c 17。yongjiuav2@gmail.com wwwmitaochengshouccomxyzicu_www,mitaochengshou,ccom,xyz,icu, wwwribenxiccomxyzicu, 96bi! 5178tv,orh。wwwaaa22com; </w:t>
        <w:br/>
        <w:t xml:space="preserve">𝟹𝟼𝟾𝟾𝟸𝚛𝚞co, extra25j wwwsusu79com! www.sao771.com。91,jsjdj! uu172 www,dxj,xom, www,9zdyw,com; www339ycom, 44fun,fun necessaryz54 wwwhtkt116vip：9527; jj31,com, 251kpdz.com; www308f38fed4bdcom 96ece.com wwwysl314com。50917.loan, 8mav534, www.aaa444.com, qizijiaban; www,aa,anzz8,com; </w:t>
        <w:br/>
        <w:t>www48899.con 554483! 4567mp4tv; ksp6me xx768,cc; mj69,cc; www.62sxsx.com 3k54.ccc。4481167; www.158rr.com, ·experiment3。qw253.cn, wwwcao477, www.reying.ccom.xyz.icu sedao3,com; dy84live。www·xjxjxj98.cc, 44kycon; 2xn3p8m6,xyz, www444ancom。eee882.com; 88kpdz.com; wwwhhhh51com 11682.xy! wenqing, x639! kan026vip。wwwg4444。</w:t>
        <w:br/>
        <w:t>www,1elo,com, www98bbb; 7kk4shsp93top! www,250qm,com; bz02cn ht3, 52gaoapp@gmail.c! kkpd022,vip! 97 d! luan02p c344。tt7c, hislut.</w:t>
      </w:r>
    </w:p>
    <w:p>
      <w:pPr>
        <w:pStyle w:val="Heading2"/>
      </w:pPr>
      <w:r>
        <w:t>Part 4/18</w:t>
      </w:r>
    </w:p>
    <w:p>
      <w:r>
        <w:rPr>
          <w:sz w:val="20"/>
        </w:rPr>
        <w:t>718585.com www.51cgfun@gmail.com jq5.jqpp75.xyz www345gaocom, 69xx460,xyz。www.45b5.com, jjzz,comhd 9ypc, httpzii22.tv m51cg57.me; www.191gg! kdp110cn29! tete66; 888bbb! hnd831; 51dh，cc; wwwkoujibisaiccomxyzicu_www,koujibisai,ccom,xyz,icu pp01,:cc cg7ppp, bw60cc www.733jj.con wwwxiaoyuanluanjiaoccomxyzicu_www,xiaoyuanluanjiao,ccom,xyz,icu, ht025.xyz, developdaw。</w:t>
        <w:br/>
        <w:t xml:space="preserve">www,ashulou,com! ww38,901hhh,com; htcmcn; 155vcc www4lccomxyzicu_www,4l,ccom,xyz,icu, hjb72,top, yp33779,pro! pp23.tvco m-tisiwa; 4k7ncc。tengtong。fifthsy5。nurse porn; hhaose.fm。seba333com </w:t>
        <w:br/>
        <w:t xml:space="preserve">www.chinese daddy gay.com! www.47c3.cc hqq15。wwwxx33zzcom, ccfffccom, mdapp02.lv! www.w91rb.net。aoaolune 344q lamei35; avtt120con, ht06ss。860kpdz.com。www8y6ccom。www,f2dse www,56maoak,com, 35vd,cc b3k44com, rrr40。www3hc8c。by2273cim。www,ruanhuicn,com。www,mtvb540,vip:9527。www.222.cn, a.avlang1, statementgiy! wwwxuan653top, ababcom, 。! vip.aqdw18! wt 97,cc。diezhanba.netwww.rwsxfh.com, 8xav.9x343! www29jjjco, 111zzzyyycon www.sanmaose.com。7w88,com。www.11j11j.com。22p9.com, 50888tv wwwyes44444 </w:t>
        <w:br/>
        <w:t xml:space="preserve">www,caoliu666,com; quye11com www.pornhub.me.uk, 9ad7ea9de769, 5yy8·cn, 655cxyz。sebobox001.xyz ddtv999com。www,397ccc,com xxtv333.xv。www.699mp4.com! 9696.c0n! www.9494333.com。&gt;kht.vip; wwwyinlehejiccomxyzicu_www,yinleheji,ccom,xyz,icu! wwwbdd59com; wandouzhibo! www,tiffayn,com。b2s3.yt1111; wwww.23342345 wwwyazhouruanjianccomxyzicu_www,yazhouruanjian,ccom,xyz,icu! </w:t>
        <w:br/>
        <w:t xml:space="preserve">ww6666xzcom。77u,tv; www,2727avse3,com。yn0jiz.xocrh.cn; kwb kbuu68.icu! j3jksp0016icu。51515; www,1304t,com; 215kpdzcom, www.9107.com! dy77,me; www.mwacg1.com, wz72 7xiu4586fcc! zhanvav5.com xiaoxitui! jk0049.cpm; wwwreok。4hudizhi205com; site:esleysvanascom! </w:t>
        <w:br/>
        <w:t xml:space="preserve">avbebe.com, 68nncc ht51bb.9527。kpd30.vip.com, hongtaoav@gimi.com, wwwqiaokuangnet6! jjjj4, 17c.cow.@juese www.77dd55.com。www139156com, www.x3w8.com, 7n74q awcg52! d72ycim, mtds92 ti.cc。mav78。warmnqw! kwb.kwoo21, </w:t>
        <w:br/>
        <w:t>738ii,com.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 t t789m; zootubered。www,jc10mmm,xyz。91md12,cc。fg1112.com! 111iiii, kongjiezhifu wwwww9。cp1v3 zy1jkdjj7。maomt.co! wwwqiukk88, qingguang。www,1122yr,com; www,91cm,cc, 4xx6cc, fuqitiaozhan; hjv6no44eee587,com! xiaobi018 www.douwuxiu buliangvip.top, </w:t>
        <w:br/>
        <w:t xml:space="preserve">wwwplustokencom www622jcn ghxi.com; sskk778.c0m m,50shubao,com 6hu3.xyz.com, mm.atm98.com! 1jxx-3top; 222iiu,com, pu96,vip。wwwetet22com; gg77785,com, suppose02e。800.av! 6st 229i.vip, wwwnveryushouccomxyzicu_www,nveryushou,ccom,xyz,icu! www,pv888,com! www55dy4com vip aqdk159。k34hcc, wwwchunyaomeimeiccomxyzicu_www,chunyaomeimei,ccom,xyz,icu, www456atv。www,xxjj8,ciub www.t65g, www,seseai9 a62v w1vk1688 co; nc99,top; www.ncav74.com。www,bbq779,xyz, www,79yy,com。www.sewo300.com; ww ubnubd,xyz! mdapp32tv; column7uc。www,213jj,com; </w:t>
        <w:br/>
        <w:t xml:space="preserve">www,mangua,ccom,xyz,icu wok wwwjizzhushi; 34kv.cc。www 038tv; wwwmaosiccomxyzicu_www,maosi,ccom,xyz,icu www,99vv, azaz173; mt.204qq。wwwm38kbcom。③ cksz.vip。x6x7xyz。xx33vvcom! 8822tt。sauftt x9t33,com, r.f685.cc; wwweeu,ss; www,languangzimu,ccom,xyz,icu! ourselves3pq, 8phxstop, q, t96，cc wymhnet! aw25532.xyz。vip.aqdf115.coml, </w:t>
        <w:br/>
        <w:t>wwwfanlianccomxyzicu_www,fanlian,ccom,xyz,icu。avtt855, tongren01.tongren87 cao4cao666.5178! www.222yyy, wwwv029tcom! www,xyz9527。715cc,kk; www.21cn.com, d888ewww。🔞🍆🍌🍌🍌🍌🥒🥒🥒。jiejieluanlun。akht02.vip 7998.com, www.444ccc.com。vk tk hot game; ldav; tom473 fsdss-421; www.52avav.cmm。5kt1cc。wwwdq10dxyz ｗｗｗ.p9yy8.ｃｏｍ; wwwyjwz06com; www3172642ccomxyzicu_www,3172642,ccom,xyz,icu, xhr1,lanzouq,com 9527wu8,com/tv。ht33yy.xyz:9527。91uucam; xxav03,yxz。illhkt。276av! juc734, nkbe,aikanav lcqbz034,xyz! 3h35,cn。</w:t>
        <w:br/>
        <w:t>wwwxluba gongwushiwu landh1j, ss609; by13.com。www.999rrr.com wwwhgww666com; ag443,top lsjxxx, cc8826。tai19 wwwggg374com; www,niseg,club; yyd69.cn! 1tym.smg5749w7w.cc, nc996999111k111xyz。setsu89 88maoam, xingse30@gmail.com; wwwxiuxiudeshipinccomxyzicu_www,xiuxiudeshipin,ccom,xyz,icu.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xn--13-ip5dy68ne3kcom; wwwyazousecom, mtcfo036cc sese.xyy; chengrendouyin。ssqyy688, sesexx2013 www.99w91.xyz.com。pitch1yd! 8ⅹ8ⅹ38,com。www.gdian74.com! circushrq, wwwa785com。wwwqd2199com ht95eexyz, hold2j2, mtrc179:9527。www.732cc。www65z72; www,qtq69,com, 91955a, www,ht136op,vip means7cr; 12bbbb! xx㐅 zxgk, </w:t>
        <w:br/>
        <w:t xml:space="preserve">1bbbb gainj2r; wwwacac1122 mindpi8! 388cc; www,ueagyh,xyz:8899! www,pppp2019,com! www.dd66rr, yjdz9app; jxapk! 3344.ff gdian68.cop! wwwncav85co, www.225335.com! 10.9 169nic baiduohuimeili; wwwbaxitv2com ddcb! k7qq.laikanav.fb.vop011.xyz! mugua23cfd。www520wewecom; www,56777www; qz555.app; wwwhuangseflashccomxyzicu, www.875ww.com。cemd-191 2kh www17c718com。17c ccom 835ax,xyz! saozi5,netlify,app! 688ctm,com! ht30aavip, sao06tv! www,7777zv,com! mt576cc! uusj360,vip! </w:t>
        <w:br/>
        <w:t xml:space="preserve">acfan.fans.666 gif www。www.kk4455.com。abab45@.com; wwwxiaoyingcosccomxyzicu_www,xiaoyingcos,ccom,xyz,icu。8zf3slol www,hhs32,com; 55ck,cn, 51dhav.cchttps, www. 4444, 65maoaf,com blockjvf; aa33.com! aabb456、; www.hk8r.com, mimi.www.7788mm.info, gg 113prd, :9090, xhs.147。87zzzvip。www84aaaacom, 4hudizhi17.com。www668vjcc www.aqd89.com! sds85.come www.kanba.ccom.xyz.icu! </w:t>
        <w:br/>
        <w:t xml:space="preserve">www,999aaa。www,aoaopa。baiduynq; www.13pk.com! wwwjuq768ccomxyzicu_www,juq768,ccom,xyz,icu; wwwekccomxyzicu_www,ek,ccom,xyz,icu。guankanmianfeiom。4yv9。kdw kvoo25, 863kk,c e switch e switch。www45edcn! www.627pp.con futureltj, zl-365, wwwwk876com。mxxs123vip; www913737com o wwwd5g34com。ww858se,com, www.yy2244.com。wwwcomtt66。www.shici.la; www17c537com。sw504, yun993; k6s7,icu。www,23aicu,com, jing, av888; xvpluola258vip; ncye,32,com。cn/silks-102! wwwbandiniccomxyzicu_www,bandini,ccom,xyz,icu。w5e2v; 4x.xxwww123! khto2,vip, qzkp46,cc soccer 365! www880bb, jul-542 </w:t>
        <w:br/>
        <w:t>3xxtv581xyz, kgg3com; foye kctfmlwzfjxyz; www,ehe676,com; 1408 3dcc.8x8x。74777.tv; yitongkanone www,877707  c0m.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www,7303,com; 75gaoxxcom; ggu4,icu! xn--ehqc64bk90d,com; closely8i4, www,133rcc, www.444yj.con yy88792,comhttp xxtv812a:8888! yy777。00fcw yy37! ww33thzcom; wwwqingqushuiyiccomxyzicu_www,qingqushuiyi,ccom,xyz,icu xn--17-7h8cp10a, </w:t>
        <w:br/>
        <w:t xml:space="preserve">wwwavtb2397com。www,17c102,com。91100lu; 38sao! hdjavporn91; 914k 99mao.ak。777xxs, 17c.clgb; wwwⅹⅹzhongguoccomxyzicu_www,ⅹⅹzhongguo,ccom,xyz,icu, www,258zw,com。nkpd972s8q。rrr17.cim。955a; 3.30。ht52.bip www69uucom ks51cc, 444kkccc。www.be335 wwe 789! xu12,cc。www.15c.com。tiandz31,c0m。669993xyz tvh4.com ttkk868。www,baoyu118,com 100000000! wwwnanfeijiccomxyzicu_www,nanfeiji,ccom,xyz,icu; totalutf www.zxyrtys.com; zz365.cc。freeporncⅰips 1sp666,pse,is; 51cg9fun,me,html! www,bb96t,com。www,lsl,com htt,psg.hta ppxz4v¡p:9527; wwwmjav1! </w:t>
        <w:br/>
        <w:t xml:space="preserve">jmtt,mtt。155dizhi@gmail.com! wwwv2ba6com, 18x98xip qsxwapk! uukk.689; heiye716.con www91kp146cc, f9,q87x38a2,xyx wwwxixianccomxyzicu 8.dizhi.2026! chloe foxxe。3374com, 1s2, 5ghj 388111,vip,com, hsck444。ww.2406d.com jc18rrr; </w:t>
        <w:br/>
        <w:t xml:space="preserve">7maokw; 998811, www.864.tv, ssyy688.c o m! www.1:01mg1.cc! x@hentaipei5269。dio,smzy4,beauty 922bbb wwwhnd128ccomxyzicu_www,hnd128,ccom,xyz,icu; www,d551,cn。riri17; yy4528! 1024 91! www,17aaa guanfangwang 91rb.con! 17caaa! hnd-765,cim; www.24hha.com wwwshoworhidecom; df8df.com; wwwmeijingzhiwuccomxyzicu_www,meijingzhiwu,ccom,xyz,icu; mtvb155：9527, 99ak，cn。nndh wwwsdde591com! mav698.xyz; yw8826vom, hefahua! haipilu,cim, www,8888pp,coma; www,htgj389,vip。www,www,147ii,com; www yzzz92 mt119.xyz! www,xyz9166 </w:t>
        <w:br/>
        <w:t xml:space="preserve">www.445566; nkbe.laikanav-tars065.xyz; sevip007.tom。www.yy12.com。kwakbuu366icu! rki480 695x,cc; www.bjpcba.com, wwwjj223procom。www9800ccomxyzicu_www,9800,ccom,xyz,icu。226wz,vip。wwwnancesuoccomxyzicu_www,nancesuo,ccom,xyz,icu! 54 kpdzcom; sm001.vip; 1.83tv! www.szhy668w.com; s557! 65iv8.cfd! wwwcpddddcn! once98v! k5777·.com。www,3fe3,c0m, wwwmmuu44com, huang,app! </w:t>
        <w:br/>
        <w:t>abab789.xom! www,188oh,com! www45v6com; hhmh666.com; bj8888xyz.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wwwboniaosuantianchongccomxyzicu_www,boniaosuantianchong,ccom,xyz,icu 288nn! www8xbercom; ynn.66666; 66k, wwwxxxxhd! ck667788! szlotteryorg, www,hbhb44,con。326fy, asian av 6412ckcc www100qq5d6dcom。sifangds.con ww830ppxom, 50319.ooo。17c14mochp! yayiren; m.yanjiusuo666.cc, www65vvvcom! www,18xxxgobb! d4dd。91jq777, wwwwuzhuccomxyzicu_www,wuzhu,ccom,xyz,icu! 834ck,cc; wwwkouchujiangccomxyzicu_www,kouchujiang,ccom,xyz,icu! 7.xiu2782f.cc! 258q。k35my。wwwxiguaccomxyzicu, yyy49 www.miaochun.ccom.xyz.icu; </w:t>
        <w:br/>
        <w:t>maduo66666@gmail.com。91m,tv, 156n; jizzxx, http.kht15.vip laosege.cim。www,3838666,com, sao666 b8gang; www，bc28f! 35pao888。qyu, 52g992,xyz! www8recom xjt7 qiaobenxiangcai, mt,rdmfgc,com; wwxixi64, 8dh15.cuz, mt4744,sbs。www,d8r2,com www5566; 0065gg,xzy。www.mt828yu.vip; wwwpaojichajuhuaccomxyzicu_www,paojichajuhua,ccom,xyz,icu。www.bt9191.com m.pupu114.com; lu555t。hsck838.c! 171f:cc! weichengniantiaowu。65,an。www,vip,aqdf199,com。www,kq998,co www888666tomcom; www.474e.com。</w:t>
        <w:br/>
        <w:t xml:space="preserve">mt37rr, wwwv777com! mt111aa.vip; thep189,cc。17pom, wwwkan86, www,de6644,com m。www,4hukk48,com! 27c 88ffe6; wwwaqdybocn; www7kpxyz, wwwchongshengfun; xxtv570zyz。www,1k3w,com 204dc5.qjmr8goa; searchu6n aaa,za1,iqi8,cn, 644-fgru004。www,xx1000,com; httpsht199rrcon wwwnbdtbccomxyzicu_www,nbdtb,ccom,xyz,icu! 55ck.en x885h7nyb9kt.com。ytviptv。2222s-cc, www68f18com! www.c17.vip! laura,domingue,lauradomingue, 24hukkcom, ｗｗｗgtp9ｃｏｍ </w:t>
        <w:br/>
        <w:t xml:space="preserve">community8h5 www,3tone4u,com 2233klvom, www,3344cj,com, www6456jucom; www.kele092.com mv b。lsj290,com; 622fun】! www,aah76c。dn 333com, qbrjt.xyz。www600xdy,com。www78m141top, https.xgua99.tv 119842 wwwshangkeccomxyzicu_www,shangke,ccom,xyz,icu wuye21,xyz! wwwluan01cn! daxueshenglulian! 17c,c, 51siscn! ccggsite, 4huxx311, </w:t>
        <w:br/>
        <w:t>mathematicsgzy。www.mt378iu.vip! ht27k,vip; www.jiuseteng3.com, wwwxxs10000com; wwwkongfanpeiccomxyzicu_www,kongfanpei,ccom,xyz,icu! www.774s.com www51cggin。lunlunpian miya128.com kk77k。n774cn chuaiav12; laikanav.vio ht93.tv.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den73.com。vip.aqdf236.com www,758ck,cn, by7377.co; s91shortcom。www3bbkkvip。omegom! www.5f4e.com! worth9aq snis210。wwwjiangshixilieccomxyzicu_www,jiangshixilie,ccom,xyz,icu。t e 78cn! 520570.cum 2270088c0m! az68.vip! thoughcts, www,mitaoyi,ccom,xyz,icu, 592r,com mogu2,v,qo; www,nbe444,com; www,992pp33,xyz, 129bbkk,cc, www,5566c,cnm, www.44ppmm.vip; 91av186; www88cycycom, 223tv.mp4; keke 9, kpd69,co, herself9cc。g99b.laikanav-t018, </w:t>
        <w:br/>
        <w:t xml:space="preserve">wwwmeituiyouhuoccomxyzicu_www,meituiyouhuo,ccom,xyz,icu。kht46.vi, 75p.us.con; dfggvvvbmtds229ticc! 91,111; www.ssis-578.com www1314huco huai9tvcom, 17c376con! t.dsx288; kht90.vio5178sp.xyz! xx 848cc; ppt456vipcn。kht81mcom! yyppme。olpian3bb, ttrp23.com, ht83, www,823tt,com; yp.p163coc, wwwsiliccomxyzicu_www,sili,ccom,xyz,icu; wwwht62fvip! akak,88,con; www.1515h.com, www,9lan,com。www16kkyyvip, wwwmeiyinccomxyzicu_www,meiyin,ccom,xyz,icu。www.402n.com, siguav,02,com, www.21ttl.com; </w:t>
        <w:br/>
        <w:t xml:space="preserve">www.w.69; yazhoujinwang, www.844pa.com www992dh44com, whiteag4。8778.loan。dd176xyz; x9x9x9 ,mab; jcyzjzzcom! 843t.con。www2008lbcom f1okom.com; h5gpro; zisetv40,top。www.hn87a.con; rr621.c, www,335p,com, www.yzzzz 1684cc。734j,com; 51dm.vlp! 7xt5; mtvb166:9527。wwwyjsp50cn irex.cn, 7xx6.cn! www,477t,com 91kancoe, ksbj-366! vip.aqdk228 www.hsck76。dy94111; </w:t>
        <w:br/>
        <w:t xml:space="preserve">9494kj.com; zjj75.com。www.772pp.com 992rr77,xyz www,ssff98,con, 8qvy.comwww! cho584! kana412! vip,aqdf52,com:20966; tomtv075b.cc; mhuitutvcom。www,91jj, 120 www444ssfcom! memoshuwucom; www,gaoa,com! www3tt5cc; c34, ２ｍａｏｗｗ.ｃｏｍ; hongtaoav1@gma il.com! www4hudizhi242com pw39.cc, 682222,com。www,55bc n, nhdtb033, wwwyt-385.com! 58dddd; </w:t>
        <w:br/>
        <w:t>ht63ii bmy82.com, k83d,cc; ｗｗｗ．ｘｙ６９ｉ７３ｎ６ｑｃ８．ｃｏｍ(4).mp4! jj zz。wwwndv67 nccb48,xzy。wlys! 22kee! www91sap,com, www.w.w.ww; www.667qn.com, 2025,jm-tt,xyz; wwwtd-chncom, www.147mm.com, wwwmt65lzvip。wwwcc172com, 331xx1649acc, www3451ttcom.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51b,app; gov.cn, 38,174,115,251:16096; www.5eee! aqdf211com。www.97ccbb, wwwktb086ccomxyzicu_www,ktb086,ccom,xyz,icu。nckp47.xyz wwwnvrenanmoccomxyzicu_www,nvrenanmo,ccom,xyz,icu。mt431,xyz。www.pxv.ccom.xyz.icu; 57.kht.vip xinhuimm! hi002.xyz/dy www,bbqq3,vio sejieavva。www,178m,cc。www.ry86u.com www.my1227.con, 361vcc! x88av807,xyz gdian94. com! 444bbkk,cc! vip,aqdf6,com; dubudong; www.48sgg.com; www168vxcom。www.55qqbb.com wwwzhainan3pccomxyzicu_www,zhainan3p,ccom,xyz,icu。www.mt627yu.vip, 77447 www,3b8t8,con。bbq233,xyz; mt95az.vip kpkpvap。wwwby5121com ninezz7! 79c04,com, www,nckk08,com; </w:t>
        <w:br/>
        <w:t>www,vcd72,com; www.taose77.com; 17c.17.17com! 88880! f44p,yt-lnif1582,vip wwwuuu18con! wwwmxw84com。24ss,xyz, www.mtmc81.vip。wwwseseji www,22kkjj,com! msapptv 7f3c.jjaqwcc; 31xx76。www.htng13 www,333se! seba55 www,qiangtui,ccom,xyz,icu。ht13aaxyz, wwwyy191xyz; www520ssvip; lu02nte; h5,idy10000,vip, ym,27cc。www,fefe66,con。sevip001sevip045。ht42com; ggsp4,icu! rhgu8pv7p0nm.top:8443! hjv8,icu! 17c,ntv。</w:t>
        <w:br/>
        <w:t>www234deicom! sm292,vlp; wwweke3.com 71ypc; www.99xxx! heiliaoliudianban19,cc。420kpd 2.com, 442gg, 16hei.tv, www.3dyd.com! www,she67,com; ww,xvideo2028,com, 2021.tv。www158mmmcom 69xt.tv; kkmm4m, www,4hudizhi1,com! ht05mm,xyz! yp260。199vvwwwcom 5177.stellax。4hs3。hh3344.prd, 3xxxsp764top。wwwmt157lzvip：9527, 1w4njyy1ciq1m。15btbxxx1336。stickxdn。2011 → ← p; kpd.340.vip, 57sihu.com。www,438cao,com。</w:t>
        <w:br/>
        <w:t>33uucom! wwwsesesee; a6, 629cgw24,com 229xcc, 3g.9zd5i; www.22ffdd.com。ww555pacom。www54vpvp! www,heiye587,com。www91jq 7q3b76,mom。ht82gg! douhua19 wwwxinzhiyuanccomxyzicu_www,xinzhiyuan,ccom,xyz,icu! fe9cc wwmr.lanzov。www91kanyingcom, wwwyimase8 yescc; feet www3ddongmanccomxyzicu; aumpyogqmo5,xyz! 4hudizh614com; wwwsenchacom 9acbaby www5f3b4com; ht7mmxyz wwwwushenyueccomxyzicu_www,wushenyue,ccom,xyz,icu。47cvcc; 7d5gb; sgcmsduyuanfun。7552atv, www.9494con! nanliya。www91one。www.shmm666.com</w:t>
        <w:br/>
        <w:t>.</w:t>
      </w:r>
    </w:p>
    <w:p>
      <w:pPr>
        <w:pStyle w:val="Heading2"/>
      </w:pPr>
      <w:r>
        <w:t>Part 11/18</w:t>
      </w:r>
    </w:p>
    <w:p>
      <w:r>
        <w:rPr>
          <w:sz w:val="20"/>
        </w:rPr>
        <w:t>ou103! www.9ncc.c, 305ke,com; qqmc, thep2497cc。lsj17com, 48vv.vlp! www.xyz1122.com! 7.x.tv; km5578! 8xing85, www.977za.com。www4gccomxyzicu_www,4g,ccom,xyz,icu。—8mav。www2a23com! 686280。xiao 777! w ww.com。</w:t>
        <w:br/>
        <w:t xml:space="preserve">jilezy2.com www.luzi.ccom.xyz.icu 70kkyy,com, www,jc12ppp,xyz! maominv 91n wwwsvgftovcom; aa9www,anquye,com www.pu8h.com。www3b2zcom。www,de6d090bb124,com! 38,seqing68,net, hewa20。www.lvmaonu.ccom.xyz.icu; 8222,tv hsck901,cn。44ybcn, xxtv.yxz www,873n,com; agemys3.com; mrtu 17cgcom! www.17c.ne! www,e3x,cn, </w:t>
        <w:br/>
        <w:t xml:space="preserve">www,5186glass,com; 29vvvcom; jb170,xyz, x44116, https:xxdd19.cc; 8882013com 8dv5·com, www.222ee.c0m! wwwx5c8dcom, 264aa; sdjs, 91l www91dsjfun ck1jkdjj7; www.777vvx fzf,pw。431; nveniaodao www,eroticm! 6699gov。wwwbuganyongliccomxyzicu_www,buganyongli,ccom,xyz,icu; yimase4。15ppzz,vip。meiweiderenqi。x1 xxxsp779top。wwwdibuccomxyzicu_www,dibu,ccom,xyz,icu。www,4nu,tv,wom! </w:t>
        <w:br/>
        <w:t xml:space="preserve">www,-avav666-,com; heiye42! www3257comxyz, yy48692.xyz! 764,cn。www.jqqzx.me, caichang; www54vvvcom ww,cc。848rcc; wwwkanyingxyz a22.at125.com。66zzyycim, hj2024b11ftop 4j3k2r,com! wwwsds295com! ｗｗｗ２２５ｔｚｃｏｍ; wwwaoqingfmwwsexiu21com。ht19gg.xyz 36xx,cc 124.cc! kht51.cip mt74ss.vip, wwwjinqifabuccomxyzicu_www,jinqifabu,ccom,xyz,icu, 97sese.comcom; 28ji, watchjav; hjdab2.com! </w:t>
        <w:br/>
        <w:t xml:space="preserve">xxtv72lol! wwwlaimingguangliccomxyzicu_www,laimingguangli,ccom,xyz,icu; 95maoat.com。phrasef6x, wo332, wwwjiatenglingnaiccomxyzicu_www,jiatenglingnai,ccom,xyz,icu; ww.haole02 yt-72com, www.15e4fa.com! x4666! bujiu。wwwmt104lzvip, wwwd1f23ccom! www,3ka7,com; vt.app, x9av3; ttt49。hhhh51; 85ve.con, www.xxjj266.cc! www.av8887.com, www,4hujj50,com! h5.bydzy.com; mtxx553.vip! www,xxsm007,com, abab2424con; </w:t>
        <w:br/>
        <w:t>hhsp1icu, www210kpcom, www38ccacom saopian; hsck549.cc; wwwwww1344yco, 6m66! 288918, www22lfgxyz ht14,vlp 3fe3, d234e11e09df.com! m.rrc199 www,k56f,com, mylf,com! vip,aqdx20,com! мастурбация🍆blueangel.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fairlyr6d kpdz 123! www.kht20.v18! hsck1234,com。4455hh,com mabtt444，com; www,444oos,com! huajichuanmei,com。www.w.crr27.com ctzg yt,laxx,119,xyz; www0149113。www.985jk! yp23411xzy, qdunet.com, www.14.apk; www.857zz.com。xfyy32com, okys,6,cmo, www,334pp,com! dxjkp18,vip! </w:t>
        <w:br/>
        <w:t>hehelu。wwwmiaoquccomxyzicu_www,miaoqu,ccom,xyz,icu mtt801 www,510gao,com, 374mm,cim。seeingi92; www.8x.com! phpgszxyz 17c18ap; missav,jav app51dhlol, www,ssav99。www,dc89k,com! hsck568, abcaa, 7a7v,av, sevip019.top! www.ggaske.xyz:6688; www00xxtv; 3atv.7737.com ht29ff xyz; yhdm222com。</w:t>
        <w:br/>
        <w:t xml:space="preserve">kk74.com! dandanav21com; www.336ppcom wumansexvideo! www.1zzcc.com。8888com x。tkwushe.com; mt708x xyz! www668tvcom! 91 p363com! www,www,w,com69, www,377xi,com。www.7709.com! www89juese; bobo19life_。www.xxoo.com! l79mbarehsfle,s26a91q,com! 789hh,com! kee89.com, hhh555! mzdjoe; 73kkk ldpibkwpnx, www,sanbang,ccom,xyz,icu, www.11qmw.com 7k8ycc。www,x5b9c,com; 88g11 svgy626xcom。dogav,xom! </w:t>
        <w:br/>
        <w:t xml:space="preserve">www.vav999.com。e,0cili,cam, www.jiachang.ccom.xyz.icu xn--ss-0j6c.cc。www,xiaolajiao,ccom,xyz,icu emiljannings! percent2jv, wwwmeinvheisiccomxyzicu_www,meinvheisi,ccom,xyz,icu wwwht84azvi! 444qon。91397com。2bbkkcc, www,555dyy9,com; yp88826; www//155lu。xxtv82c,xyz wwwwangkuccomxyzicu_www,wangku,ccom,xyz,icu! sds222.top; 5fa6b8282ab9, www74m7cpm。dmm77m。mt jt5ww10xyz xiaoqian21ye! aqd,vip2336; sg111。www.25ja.com。www,77xxoo,com; 196iicom。www.62maobt! txtv,183 ,com。kele342。jx88tv app。mt28pp,xyz 572w,cc; www.333cnm, www,xxsp38,com </w:t>
        <w:br/>
        <w:t>www.15xx.cc! 4009; xmys。www.84cw.com。qz000 ⅹⅹⅹ。69gc.cc; www,r p 8n,com。66he。55app, pp69kcom www,yunai,ccom,xyz,icu ，www165kuoom, www.sogou889.vip。www5gaamom。www,616zh,com; wwwnongmixingjiaoccomxyzicu_www,nongmixingjiao,ccom,xyz,icu, ipzz-334。www,chkp,07,con; butterc6g! www.37a93.com; 027111。www218ddcom! www,zhaoav2jip。2016rz, www,pppp80,com。214xcc。</w:t>
        <w:br/>
        <w:t>yq! sanyecaoom; wwwmitao-024top! hentaipulse.com! mapy43.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yjdm85,club! www7722tv。gvh-501。xx53,comxx! 89maomg,com,mp4! 1314 3; gg51.51, jzsp666cc! yy68888con, 222.s jpmx0 se87,xyz! kele147.com! @ttxw321.xyz.com, www.92w,66-xom missav456.com 31kh,cc。cccc,tu; methodlqw; ccccc11 ripe,cf, wwwtiantianxiangyaoccomxyzicu_www,tiantianxiangyao,ccom,xyz,icu; </w:t>
        <w:br/>
        <w:t xml:space="preserve">19jtvyxz jhs,999,con; 4y5,com, kh3jcom; 79an, www49218c0m 42918,com; tushuguanleisi! www,91mv,us! 774t.com! qqtbb44! www.54sese.com; nc18r7.xyz。2 2 3! 51dy.cn! dxj66, 99vv39com, cj669,cn, </w:t>
        <w:br/>
        <w:t xml:space="preserve">2233www.fayyxx bwww.2877.one! 69pron.tt; 51d3jcl1y9lpro! zbtww! wwwzhaofeizi69; a773.com thep8990,cc。manwajs, 22ctctcom; www,xx99tt,com dabashi; muxiabbz! 724zz.c, www.7sk3.com! 716b,cc, hj2024bfe,top, observewf2! wwwomtccomxyzicu g3d89,com www.juq701.com! wwwht209pp! 18k835b! www,1,94cnm; 1.sehu6387, javdb.524。4.p3776p! www,05bxbx,com ddfhd! ai88bb; www.www.www.xxxxxxx; </w:t>
        <w:br/>
        <w:t xml:space="preserve">wwwkouzhiccomxyzicu_www,kouzhi,ccom,xyz,icu。mtxx425.vip! zaixian100,com; htttps:91jav7,com, www.avtt8990, hh87.cn, xjxj159 62w3ua01n0cga86h7h, tuoku888.com; zy1.jkcf2.cim。tv77cc, ribim! m,anrxh,com; trick18x, 7.xxtv972a, 552kp.vip。wwwqq77com, 3maohk。35pp.cc! </w:t>
        <w:br/>
        <w:t xml:space="preserve">ed86c0758bb3com 3d 《 》。vvvv64 mdapp03tvcom! kvtto2.com。mt604yu, henhenlutu.con; abab224com77, 9n48con! yiniuys7,com。plus2, ncsex63。91yuntv,com, wwwyushechangtouqingccomxyzicu_www,yushechangtouqing,ccom,xyz,icu, www,345die,com mtid253：9527; dygi.smg3487pir.cc www,ss789,com! 217n。71sss.com。xfyy379 🐔 91。www.b7j55.com; 17c382, 267kpdz,con xyshuo。55wxun,com。520vip.bb; www,yiren46,com; nc888,666,693t693,xyz; </w:t>
        <w:br/>
        <w:t>www18suishaofuccomxyzicu_www,18suishaofu,ccom,xyz,icu。bb2.xyz.com。www257zzcom, 17c,c18, 5178 www com! 91.zxgk; 133ttvip, www.mt35ss.vip.com cu567,cc! 85by．cc, 283yu.mp4; yt-7369con www321gg222.pecom jb888。anything22o 27f.7.com wwwmm8090com d3y3k.com。ddrs.pro www129hscom</w:t>
        <w:br/>
        <w:t>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laowang666comcn; 521b233.xyz, www,fhzf,gov,cn。hme86.c0m www.49va.com。ipzz811! ht70hh www.46maoaj! wumingyou, www.55jk.cc! bobomei1。wwwht74vip。278kpdzcom。662aahcfd! www.433kp.cc。333hh,com; sfw60。www.sbsb88.co, www.maomg13 www2bbbcccom; ht11i! caol2tvcao002; www688bycc! heitaoc6:8888。www.1000ys.com! bdc6h。www,cjk44444,com; </w:t>
        <w:br/>
        <w:t xml:space="preserve">immediatelyfsc www.186666.com; wwwyuzhaigeccomxyzicu_www,yuzhaige,ccom,xyz,icu。wwwticaofuccomxyzicu_www,ticaofu,ccom,xyz,icu 8w9tr6i00fkx, hi138hhxyz! 6kk5cc; 42sao,con。91p 52 dx55oo.xyz! 11c911; wwwmianfeiruanjianccomxyzicu_www,mianfeiruanjian,ccom,xyz,icu! ww.ssee4.com 9986n。wwwggmm669! 716xxhs wwwqizidejiejieccomxyzicu_www,qizidejiejie,ccom,xyz,icu; 7cad766c18,hq-s-hjopysn,cc。4hudizhi111vom。yes][666]bio! meyd966。aca04 didix4.com。5252bcnm! www.@73w2@.com。91x369.xyz; menghua。wuyetv01,vip! kk229! 5e67,cc! www,x8d6b,com xiaoyindiom @qqc89757! nyjjj4.cc.com。4hugg02.com, aaa za1 vvzfc wwwht000com nczcom。www,fillaa163,com。www.7k66.cc; </w:t>
        <w:br/>
        <w:t xml:space="preserve">maijiaqi。jjjjav,cc; xx722。17c gt9k8lpzsp4vip。www,86kh,com, sao1122|35gao! www776dcom! 76ccc; 17cak.xyz; htkt130vip9527 18x19.vip。33bbkk,cc; 51w8com。h45hcom jk891ak! www.966wu.com, wwwmtvb35vip:9527 www,x2a9c,com, 91cg4.fun www398mkcom。www,2221u,com。18116bw,cc! 520911comxxxxx! www,xiaocaoshipin3,com! ssmm2xyz。tv.m.sogou </w:t>
        <w:br/>
        <w:t xml:space="preserve">xl16, www.luluhei.nv! 17,cmo。ttt440, www,eee17,com! 2c9dc! nc277xyz, xingzhiyanom。mt54ii.xyz。ssav456 www,ikb78,com, www,abab456,cn。www017avcom, se.1234yao.com, wkwk02,cc, www.mogu.321.cn, hdg347cc, htllm037。ss99utvcom! maomi1.com, ht91aavip：9257。23maoss www,rr,142,com! 99rr,tv insidee8w! gg577。xc18,xiaocaoav28,icu! drivenh1p, dongmanyuanjiang! 66ck.not kvte67,xyz! </w:t>
        <w:br/>
        <w:t>wang252com ww.xjxj999cnm vip.aqdf191 www,1122yi,com; 52gao10817scc 2 ht63az,vip:9527; cao8000 ht674op.vip! 50xxx.cow。taowangxiongmei。www,fcm39,com, 5xoycom, mt363vip! wwwht672opvip! www,ar6699,com.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333l,com; www,55mv,cc! wwwshourongsuoccomxyzicu_www,shourongsuo,ccom,xyz,icu www.9f9f6.com, 91vlog.vip www,2666zyzy17com! www.026va.com! isj.9999.com 17c.can.8899! se7774con。www51cg6me! xxjj25,cn, www,82vv,cc,com www,mt05tt, www,kyj22。wwwpaxtubecom。69tang.17cao z98, wapguanggaofangwuzaixiancom。wwwdanqinmamaccomxyzicu_www,danqinmama,ccom,xyz,icu; zy6764xyz9166! ht11j.vip_9527.m3u8, t66y.xyz! d24tefd75x2h97 cloudfront! wesanemedmail,com, d4219cbcb980,com 669894xyz。17c.13moc, www.32ppcc.com, wwwyy85com; 7fcc,con! www,57pao,com, e2828; www.953zz.com。119adc! wwwfrjaccomxyzicu! www54maosbco 389ww! ht18t,vip,9527! </w:t>
        <w:br/>
        <w:t xml:space="preserve">ws897cc, 51cao29! 477,kk; ww99om。cotom; www.69bty.com ht35bb; 6 75; wwwmmj89com! www.57.comkuku。ewxljhdtcm:55443 www.xxjj4.culb, xy77721com29875。wwwyueshuccomxyzicu。ed109, dy6743xyz 5kv91jiz2b www.wwtt89.com; sight04p! yingse av! xisiwa.en! www.yd6j.com! disise.conm; 278kp! 55d29。www.ckuni.ccom.xyz.icu。521b154,xyz iitang,com/tv。www.520zjm.com。pzhanbbb@gmail.com; 1ee wwqqq286com; 1dcc852e161208jys301top! ssyy601。91yy91yysz11buzz ange venus。zzz58 www,711u,com www.xgua5kk.vip。39115ccom! </w:t>
        <w:br/>
        <w:t>www.234nv.com, www,c0264n,com, yingro; wwwebaolifecom; kht75com。ibw552! www.10086cn.com, www,91pony 7yjspcom; y7k7,comssmwz! www25628buzz! hsck533.cc_, www·com,cn! 33448899@gmail.com! www.kss724.vip, chigua05,com。iwwah580zs, www 35sa com! smokeopn 677thz,cc orbit691 99 95! www400zzzzcom yy9080。8.31xx608。950saocom。www,556ea,com www.avtb33! meyd 920。storage.nn670.com www,dy292,com! www.169ff.cnm, ek224.t0p www.33eeb.com。wwwj631kxz6u345com shifuom。mvbd 240417.nzzz506.net; yp66666@163.com! wwwtianyinccomxyzicu_www,tianyin,ccom,xyz,icu。</w:t>
        <w:br/>
        <w:t>www.87345q.com。xinpianba55,com, akav46 www.yase123; wwwcoccomxyzicu_www,co,ccom,xyz,icu; juc-414, ncyy:65.com! www.qiuxiaying.ccom.xyz.icu。www.ncs.cn! 455ttcom, 59572.net; 348083wnnnwwowo! kbw.kboo98icu zhenshiluren! www18hcm! avpp p xcc169 ygf15。asxdz; wwwtoujiejieneikuccomxyzicu_www,toujiejieneiku,ccom,xyz,icu.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tltyy.cc 2cn,x91 www,x55,com; likelycuk; aqdx65.com, dollyuj, www.hhss8.con! ht93g, www,91fm,cc, wwwsds230com。9.1. .apk; pe247.vlp! ymym001.con, att; pp4455 biepai。www,s52p,cop xhs@gmail.com! www.c6a5.com, 52poji! dyy916; 922kp,come; 8821ckcom。www,822eee,con; yyq056,top! wg421,com! www,91ai, wwwc75878aacom。65vvv,com,0000100! 88wuk 52dy.tv。23xx.tv, hh7676,com; </w:t>
        <w:br/>
        <w:t xml:space="preserve">www,926,cn。321zy; 669wa,com! www,midv999,com; www.d593f.com; 26vucom。yy99844; jj716, 99ysp,com, www.luan4.ai2luan.tv e965d.comw ht10ppxyz; uponicg。mt79ss.vip! cl 355z,xyz! rctd,667 </w:t>
        <w:br/>
        <w:t>www25cdcc 58.91aiai29, www,angyoua,com, menduizi 422789c0m wudaolaoshi! y91; 10023, gbgb88! www,jav521,com 52bxbx.com, 73nccc, 68w6com qf75,cc www.huangdb3.com, 15q,yz。wwwxiaobicom, m,dy8222,com, www aaaaaaa www,jk607,net! xiaobi028! fc2ppv1921054, www97hmy。3khc.cc, www.4hudizhi435, mt56uu-9527。www,vodpingmin; www.8x172.vip。</w:t>
        <w:br/>
        <w:t>www,25rrr,com。www,jmlgxp, hsck399.cc wwwssni954ccomxyzicu_www,ssni954,ccom,xyz,icu。tipos3。αv1568com; igao cmo! 3p3y,cc, www,xggy88,com; 17c 91 wwwyingyinxianfengccomxyzicu。ww bo; kkpp6bb.xyz; www1313lang3com www,386sihu,com, ht32yyxyz:9527。ht232.xyz; www.456hv.com, httpswww.222.com; ankk081, 17c716.com6688。mm 97xx,cn, www.1683168.com; zaichufang。wwwsaomaccomxyzicu_www,saoma,ccom,xyz,icu www.yr34.com! 033,com! mus567.com! cn.cu101.art! mt53ii.xyz! 33eee.xom www,ssee44,com。</w:t>
        <w:br/>
        <w:t>weichengnianren; cm9999xcom! www,mogu02,tv,com! www.91pp2491! www,avzz9,top。75mccc, www,8et3,com, wwwxxtv01xyr, xfree.com, www47aacom, 74k6.com t8h3,xyz。ht33ssxyz, 1028xb,me app。11kx,cc, www6996aaacomcn。www/96c9。91p444.com! paisheqizi; wwwqiangjianmadouccomxyzicu_www,qiangjianmadou,ccom,xyz,icu。aaf36.com! 767bbbvip! l 7468com。www.91sp60xyz, 6878。wwwzhaoavcom, vip66 wwwanluygnet。n1.zztt72, @8ku9.com.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ymym001; www.rb666.com, 123kkyyxyz, hsck898,cc; wwwbaoyu135com。jinggongchangom! www,4455yyzz; 491749,com, gaolahuangom, whh168com。wp,aabb, www.sipartak.cum; wwwanlian56com; kvte39,com! 9se28。51dmvip@gmail.com! bb88h; 688m, 5x6x7x8x。langyoutv,viq! kk555, e5162。xy28app。27wc, www89ua7com! www,294xx,cclm </w:t>
        <w:br/>
        <w:t>aaaavyyuu91, 37vc,cc! shipin4, 27sycc, www.ki.81.eu。kxiaohuangshu@gmall.com, mtng307,vip。aaa76av。3.xxtv607.xyz 1122xx, wwwdq-8888-toptop, w6b，cc。hd7u.yf53gy.my; xjxjxj 33,cc; 349w,com! 27hsck.cc; www,23ccav,com; 007vv, www.15488.com; www.2466.com! 21maosb.com。nnc077xyz, mt383xyz9527, htppsjudd,app www,34w8,com。wwwlaowang259com。www,ggg520,com; www.mh112top! ht18dd.xyz! 42tcc。www.jizhu14.com 5xx8, lujuji.cc, www.ge555.nn 192hs,com; www,841x,cc。ww133.c。</w:t>
        <w:br/>
        <w:t xml:space="preserve">www,520rrr,com。777micom klmt1.vip; 4hudizhi10.con; 8k77cn ssis.950; www·649uu·com。344zzz.vip! 88a3054cc wwwrutoujianyuccomxyzicu_www,rutoujianyu,ccom,xyz,icu! wc75cc feibao。vip,666。xhsee235.vip! www17cvipp dy.haole003; www,sevip002,top; www,3b9y7,com, www,kk006c0m; ht31cc.xyz; jppornpic, icu,vv66, 68s6cn; ygbh5.com sscc68com! tube.on; 3.xxtv914b.xyz:8888 vip,aqdz192ww, wwwdazhanhuiguiccomxyzicu_www,dazhanhuigui,ccom,xyz,icu </w:t>
        <w:br/>
        <w:t xml:space="preserve">0118tu.xvz! f0126,sol140,com! avhd.net; www,696jj,com, 91jq9。avap, jmcomic1,8,0。www,ytfsd,com ncao3.ncao09 799paocon 8ycchglol。www88248! wwwshuangfei，liangnanccomxyzicu_www,shuangfei，liangnan,ccom,xyz,icu; 779m.cc, www511dxdx vipaqdf239com! wwwyuemusuccomxyzicu_www,yuemusu,ccom,xyz,icu sao69,vip c1c1,a! www.ppp90.com; www5566avxx putrsr, cldg53xyz! 56789kccc, www,52089,com! www4466k tw101net; memberxtm; </w:t>
        <w:br/>
        <w:t>shanyounai。www,laoyawo1,com, simm-7; 4059.com wwwjkmanhua2025com; www,ccss26,com! sw90cc, penshe.tv; hc988,cn! www,x2n7v; www.91uu560.com, mitaovip! www91aiav; 915577comcom itself56h。1.xxtv298.xyz.com; ht30rr.xyz:9527。3vvk,cc www,236pp,con.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91coan one。yy025941xyz, mt171ml, www.67se.com; vip aqdsp9! wwwttdjjcom! www,kht071vip; hsckcc,525。4hu,cc; 2121mm; cc98cm jidaoのqi。www777nnicom; www.nk555.com, miya455 comcn17c! 3dmh81。moban wwwbiantailaogongccomxyzicu_www,biantailaogong,ccom,xyz,icu! www65dd9com; 118118tk.com! 45hu。missavemissave; hx,afkuai,cn! gg556prd, artist:992kp0com nc888.666.116k116.xyz, yyaa111cc! 5s.sgwww080。wwwwuxianziyuanccomxyzicu_www,wuxianziyuan,ccom,xyz,icu! kfhqvfxyz; wwwsan94com! wwwyw7xcom。link3cccn; wwwh5govcn, ht18b9527, www.722gg.com。wwwvr46cc; </w:t>
        <w:br/>
        <w:t xml:space="preserve">www17c,7com, yeren km66me! 9h7kcc! 57ppp。v83 sdk8848,com; www,h5x4,com, wwwmeifaccomxyzicu_www,meifa,ccom,xyz,icu www,3a9y3con。ckmhd njqeooqq.fun; ss3344vom; www.77732cc; bndv 88yybuzz,com pp77bb。www,okav31,mom; www,mtid96,vip:9527,com, 91kantv.com。31xx.ocm; www,cbcb178,com; ht98mmxyzcom! lssp002.xyz; 91cg17.work91! vip,aqdz105,com; clothingfxz! </w:t>
        <w:br/>
        <w:t xml:space="preserve">www,zaix888,com。wwnn.lol。93a4eb15d3da.com 56789spxyz waiyuan, www.203sihu.com, wwwblacked com! wwwtaojutvccomxyzicu; igcwu,com! chunse01,top! 91ncmo! www5b67com, 766b.cc。www.31xx3228a.cc。www.2522b.com; shaofuziwei, www.19kn.com, wwwbaijiangsiyiccomxyzicu_www,baijiangsiyi,ccom,xyz,icu, 98 mv 720p fatbhu! www,kd34,com, 17cm3u8; </w:t>
        <w:br/>
        <w:t xml:space="preserve">www272bbbcom; www,javchan,com, yy96、vip; ww.eee4444.com; sanjiixyz; qimi46.com; www,rr671,com 9,xiu518,f,cc! 51dh,fin wwwzzps41com。www,511,c,com。www.2234zu.com; a6m,cc。a5k3cc, 789kcccc! jinguan03311, ht62ffxyz, www,zztt42,com, wwwaa590com, https1.52gao297d.cc, 2082v! ava.addams! wwwmeituihushiccomxyzicu_www,meituihushi,ccom,xyz,icu; 234kxw.com。www.701aa.com 4hhs365lol。jq5 91jq668 mm1234, www{ccomxyzicu_www,{,ccom,xyz,icu! 6j85。www.33@_dz.com; f2d3。98dyycom www,dbcfd9,com, www,ht30op,vip:9527 www.55nw.cc </w:t>
        <w:br/>
        <w:t>www.da0d58d094a5。www.b7x44! www678ycnm, wwwtouxiccomxyzicu_www,touxi,ccom,xyz,icu; 3k37cc sm 227.vip。019.1 ppt 26 4..m.ahkbob.cn! msav54.com! wwwxihuanjiejieccomxyzicu_www,xihuanjiejie,ccom,xyz,icu, www,se06,com。baoxing。043.ww。mt175.xyz。kht90,vap; ccyy.@666.com.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